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3b76" w14:textId="1ae3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Ақбұлақ ауылдық округі Құрысай жайлауы аумағына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Ақбұлақ ауылдық округі әкімінің міндетін атқарушысының 2019 жылғы 20 қыркүйектегі № 7 шешімі. Батыс Қазақстан облысының Әділет департаментінде 2019 жылғы 24 қыркүйекте № 5792 болып тіркелді. Күші жойылды - Батыс Қазақстан облысы Шыңғырлау ауданы Ақбұлақ ауылдық округі әкімінің 2019 жылғы 24 қазандағы № 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Ақбұлақ ауылдық округі әкімінің 24.10.2019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Республикасандағы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Комитенің Шыңғырлау аудандық инспекциясы" мемлекеттік мекемесінің басшысының 2019 жылғы 16 қыркүйектегі №01-18/507 ұсынысы негізінде, Ақбұлақ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Шыңғырлау ауданы Ақбұлақ ауылдық округі "Ақтау" шаруа қожалығының Құрысай жайлауы аумағында мүйізді ірі қара мал арасында қарасан ауруының пайда болуына байланысты карантин белгіленсін.</w:t>
      </w:r>
    </w:p>
    <w:bookmarkEnd w:id="1"/>
    <w:bookmarkStart w:name="z5" w:id="2"/>
    <w:p>
      <w:pPr>
        <w:spacing w:after="0"/>
        <w:ind w:left="0"/>
        <w:jc w:val="both"/>
      </w:pPr>
      <w:r>
        <w:rPr>
          <w:rFonts w:ascii="Times New Roman"/>
          <w:b w:val="false"/>
          <w:i w:val="false"/>
          <w:color w:val="000000"/>
          <w:sz w:val="28"/>
        </w:rPr>
        <w:t>
      2. Шыңғырлау ауданының Ақбұлақ ауылдық округі әкімі аппаратының бас маманы (А.Е.Салимгереева)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Ақбұлақ ауылдық округі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Зулкашева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