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a3d38" w14:textId="8fa3d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Шыңғырлау ауданы Шыңғырлау ауылдық округінің Жаңакүш ауылының аумағында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ауданы Шыңғырлау ауылдық округі әкімінің 2019 жылғы 9 қазандағы № 66 шешімі. Батыс Қазақстан облысының Әділет департаментінде 2019 жылғы 10 қазанда № 5820 болып тіркелді. Күші жойылды - Батыс Қазақстан облысы Шыңғырлау ауданы Шыңғырлау ауылдық округі әкімінің 2020 жылғы 30 қаңтардағы № 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Шыңғырлау ауданы Шыңғырлау ауылдық округі әкімінің 30.01.2020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2002 жылғы 10 шілдедегі </w:t>
      </w:r>
      <w:r>
        <w:rPr>
          <w:rFonts w:ascii="Times New Roman"/>
          <w:b w:val="false"/>
          <w:i w:val="false"/>
          <w:color w:val="000000"/>
          <w:sz w:val="28"/>
        </w:rPr>
        <w:t>"Ветеринария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"Қазақстан Республикасы Ауыл шаруашылығы министрлігі ветеринариялық бақылау және қадағалау комитетінің Шыңғырлау аудандық аумақтық инспекциясы" мемлекеттік мекеме басшысының 2019 жылғы 4 қазандағы №01-18/543 ұсынысы негізінде, Шыңғырлау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Шыңғырлау ауданы Шыңғырлау ауылдық округінің Жаңакүш ауылының аумағында мүйізді ірі қара мал арасында бруцеллез ауруының пайда болуына байланысты шектеу іс-шаралары белгіленсін.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Шыңғырлау ауданының Шыңғырлау ауылдық округі әкімі аппаратының бас маманы (Ж.М.Тулепов) осы шешімнің әділет органдарында мемлекеттік тіркелуін, Қазақстан Республикасының нормативтік құқықтық актілерінің эталондық бақылау банкінде оның ресми жариялануын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шешімнің орындалуын бақылауды өзіме қалдырамын.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шешім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Шыңғырлау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Жумагазиев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