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054e5" w14:textId="9d054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Шыңғырлау аудандық мәслихатының 2019 жылғы 25 желтоқсандағы № 49-1 шешімі. Батыс Қазақстан облысының Әділет департаментінде 2019 жылғы 27 желтоқсанда № 5908 болып тіркелді. Күші жойылды - Батыс Қазақстан облысы Шыңғырлау аудандық мәслихатының 2021 жылғы 8 ақпандағы № 3-1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Шыңғырлау аудандық мәслихатының 08.02.2021 </w:t>
      </w:r>
      <w:r>
        <w:rPr>
          <w:rFonts w:ascii="Times New Roman"/>
          <w:b w:val="false"/>
          <w:i w:val="false"/>
          <w:color w:val="ff0000"/>
          <w:sz w:val="28"/>
        </w:rPr>
        <w:t>№ 3-1</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Батыс Қазақстан облыстық мәслихатының 2019 жылғы 13 желтоқсандағы №32-1 "2020-2022 жылдарға арналған облыстық бюджет туралы" (Нормативтік құқықтық актілерді мемлекеттік тіркеу тізілімінде №5896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2020-2022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2020 жылға мынадай көлемдерде бекітілсін:</w:t>
      </w:r>
    </w:p>
    <w:bookmarkEnd w:id="1"/>
    <w:bookmarkStart w:name="z5" w:id="2"/>
    <w:p>
      <w:pPr>
        <w:spacing w:after="0"/>
        <w:ind w:left="0"/>
        <w:jc w:val="both"/>
      </w:pPr>
      <w:r>
        <w:rPr>
          <w:rFonts w:ascii="Times New Roman"/>
          <w:b w:val="false"/>
          <w:i w:val="false"/>
          <w:color w:val="000000"/>
          <w:sz w:val="28"/>
        </w:rPr>
        <w:t>
      1) кірістер – 4 666 721 мың теңге:</w:t>
      </w:r>
    </w:p>
    <w:bookmarkEnd w:id="2"/>
    <w:bookmarkStart w:name="z6" w:id="3"/>
    <w:p>
      <w:pPr>
        <w:spacing w:after="0"/>
        <w:ind w:left="0"/>
        <w:jc w:val="both"/>
      </w:pPr>
      <w:r>
        <w:rPr>
          <w:rFonts w:ascii="Times New Roman"/>
          <w:b w:val="false"/>
          <w:i w:val="false"/>
          <w:color w:val="000000"/>
          <w:sz w:val="28"/>
        </w:rPr>
        <w:t>
      салықтық түсімдер – 357 410 мың теңге;</w:t>
      </w:r>
    </w:p>
    <w:bookmarkEnd w:id="3"/>
    <w:bookmarkStart w:name="z7" w:id="4"/>
    <w:p>
      <w:pPr>
        <w:spacing w:after="0"/>
        <w:ind w:left="0"/>
        <w:jc w:val="both"/>
      </w:pPr>
      <w:r>
        <w:rPr>
          <w:rFonts w:ascii="Times New Roman"/>
          <w:b w:val="false"/>
          <w:i w:val="false"/>
          <w:color w:val="000000"/>
          <w:sz w:val="28"/>
        </w:rPr>
        <w:t>
      салықтық емес түсімдер – 12 100 мың теңге;</w:t>
      </w:r>
    </w:p>
    <w:bookmarkEnd w:id="4"/>
    <w:bookmarkStart w:name="z8" w:id="5"/>
    <w:p>
      <w:pPr>
        <w:spacing w:after="0"/>
        <w:ind w:left="0"/>
        <w:jc w:val="both"/>
      </w:pPr>
      <w:r>
        <w:rPr>
          <w:rFonts w:ascii="Times New Roman"/>
          <w:b w:val="false"/>
          <w:i w:val="false"/>
          <w:color w:val="000000"/>
          <w:sz w:val="28"/>
        </w:rPr>
        <w:t>
      негізгі капиталды сатудан түсетін түсімдер – 3 721 мың теңге;</w:t>
      </w:r>
    </w:p>
    <w:bookmarkEnd w:id="5"/>
    <w:bookmarkStart w:name="z9" w:id="6"/>
    <w:p>
      <w:pPr>
        <w:spacing w:after="0"/>
        <w:ind w:left="0"/>
        <w:jc w:val="both"/>
      </w:pPr>
      <w:r>
        <w:rPr>
          <w:rFonts w:ascii="Times New Roman"/>
          <w:b w:val="false"/>
          <w:i w:val="false"/>
          <w:color w:val="000000"/>
          <w:sz w:val="28"/>
        </w:rPr>
        <w:t>
      трансферттер түсімі – 4 293 490 мың теңге;</w:t>
      </w:r>
    </w:p>
    <w:bookmarkEnd w:id="6"/>
    <w:bookmarkStart w:name="z10" w:id="7"/>
    <w:p>
      <w:pPr>
        <w:spacing w:after="0"/>
        <w:ind w:left="0"/>
        <w:jc w:val="both"/>
      </w:pPr>
      <w:r>
        <w:rPr>
          <w:rFonts w:ascii="Times New Roman"/>
          <w:b w:val="false"/>
          <w:i w:val="false"/>
          <w:color w:val="000000"/>
          <w:sz w:val="28"/>
        </w:rPr>
        <w:t>
      2) шығындар – 5 769 603 мың теңге;</w:t>
      </w:r>
    </w:p>
    <w:bookmarkEnd w:id="7"/>
    <w:bookmarkStart w:name="z11" w:id="8"/>
    <w:p>
      <w:pPr>
        <w:spacing w:after="0"/>
        <w:ind w:left="0"/>
        <w:jc w:val="both"/>
      </w:pPr>
      <w:r>
        <w:rPr>
          <w:rFonts w:ascii="Times New Roman"/>
          <w:b w:val="false"/>
          <w:i w:val="false"/>
          <w:color w:val="000000"/>
          <w:sz w:val="28"/>
        </w:rPr>
        <w:t>
      3) таза бюджеттік кредиттеу – 73 466 мың теңге:</w:t>
      </w:r>
    </w:p>
    <w:bookmarkEnd w:id="8"/>
    <w:bookmarkStart w:name="z12" w:id="9"/>
    <w:p>
      <w:pPr>
        <w:spacing w:after="0"/>
        <w:ind w:left="0"/>
        <w:jc w:val="both"/>
      </w:pPr>
      <w:r>
        <w:rPr>
          <w:rFonts w:ascii="Times New Roman"/>
          <w:b w:val="false"/>
          <w:i w:val="false"/>
          <w:color w:val="000000"/>
          <w:sz w:val="28"/>
        </w:rPr>
        <w:t>
      бюджеттік кредиттер – 116 357 мың теңге;</w:t>
      </w:r>
    </w:p>
    <w:bookmarkEnd w:id="9"/>
    <w:bookmarkStart w:name="z13" w:id="10"/>
    <w:p>
      <w:pPr>
        <w:spacing w:after="0"/>
        <w:ind w:left="0"/>
        <w:jc w:val="both"/>
      </w:pPr>
      <w:r>
        <w:rPr>
          <w:rFonts w:ascii="Times New Roman"/>
          <w:b w:val="false"/>
          <w:i w:val="false"/>
          <w:color w:val="000000"/>
          <w:sz w:val="28"/>
        </w:rPr>
        <w:t>
      бюджеттік кредиттерді өтеу – 42 891 мың теңге;</w:t>
      </w:r>
    </w:p>
    <w:bookmarkEnd w:id="10"/>
    <w:bookmarkStart w:name="z14" w:id="11"/>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1"/>
    <w:bookmarkStart w:name="z15" w:id="12"/>
    <w:p>
      <w:pPr>
        <w:spacing w:after="0"/>
        <w:ind w:left="0"/>
        <w:jc w:val="both"/>
      </w:pPr>
      <w:r>
        <w:rPr>
          <w:rFonts w:ascii="Times New Roman"/>
          <w:b w:val="false"/>
          <w:i w:val="false"/>
          <w:color w:val="000000"/>
          <w:sz w:val="28"/>
        </w:rPr>
        <w:t>
      қаржы активтерін сатып алу – 0 теңге;</w:t>
      </w:r>
    </w:p>
    <w:bookmarkEnd w:id="12"/>
    <w:bookmarkStart w:name="z16" w:id="13"/>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3"/>
    <w:bookmarkStart w:name="z17" w:id="14"/>
    <w:p>
      <w:pPr>
        <w:spacing w:after="0"/>
        <w:ind w:left="0"/>
        <w:jc w:val="both"/>
      </w:pPr>
      <w:r>
        <w:rPr>
          <w:rFonts w:ascii="Times New Roman"/>
          <w:b w:val="false"/>
          <w:i w:val="false"/>
          <w:color w:val="000000"/>
          <w:sz w:val="28"/>
        </w:rPr>
        <w:t>
      5) бюджет тапшылығы (профициті) – -1 176 348 мың теңге;</w:t>
      </w:r>
    </w:p>
    <w:bookmarkEnd w:id="14"/>
    <w:bookmarkStart w:name="z18" w:id="15"/>
    <w:p>
      <w:pPr>
        <w:spacing w:after="0"/>
        <w:ind w:left="0"/>
        <w:jc w:val="both"/>
      </w:pPr>
      <w:r>
        <w:rPr>
          <w:rFonts w:ascii="Times New Roman"/>
          <w:b w:val="false"/>
          <w:i w:val="false"/>
          <w:color w:val="000000"/>
          <w:sz w:val="28"/>
        </w:rPr>
        <w:t>
      6) бюджет тапшылығын қаржыландыру (профицитін пайдалану) – 1 176 348 мың теңге:</w:t>
      </w:r>
    </w:p>
    <w:bookmarkEnd w:id="15"/>
    <w:bookmarkStart w:name="z19" w:id="16"/>
    <w:p>
      <w:pPr>
        <w:spacing w:after="0"/>
        <w:ind w:left="0"/>
        <w:jc w:val="both"/>
      </w:pPr>
      <w:r>
        <w:rPr>
          <w:rFonts w:ascii="Times New Roman"/>
          <w:b w:val="false"/>
          <w:i w:val="false"/>
          <w:color w:val="000000"/>
          <w:sz w:val="28"/>
        </w:rPr>
        <w:t>
      қарыздар түсімі – 1 128 509 мың теңге;</w:t>
      </w:r>
    </w:p>
    <w:bookmarkEnd w:id="16"/>
    <w:bookmarkStart w:name="z20" w:id="17"/>
    <w:p>
      <w:pPr>
        <w:spacing w:after="0"/>
        <w:ind w:left="0"/>
        <w:jc w:val="both"/>
      </w:pPr>
      <w:r>
        <w:rPr>
          <w:rFonts w:ascii="Times New Roman"/>
          <w:b w:val="false"/>
          <w:i w:val="false"/>
          <w:color w:val="000000"/>
          <w:sz w:val="28"/>
        </w:rPr>
        <w:t>
      қарыздарды өтеу – 35 991 мың теңге;</w:t>
      </w:r>
    </w:p>
    <w:bookmarkEnd w:id="17"/>
    <w:bookmarkStart w:name="z21" w:id="18"/>
    <w:p>
      <w:pPr>
        <w:spacing w:after="0"/>
        <w:ind w:left="0"/>
        <w:jc w:val="both"/>
      </w:pPr>
      <w:r>
        <w:rPr>
          <w:rFonts w:ascii="Times New Roman"/>
          <w:b w:val="false"/>
          <w:i w:val="false"/>
          <w:color w:val="000000"/>
          <w:sz w:val="28"/>
        </w:rPr>
        <w:t>
      бюджет қаражатын пайдаланылатын қалдықтары – 83 830 мың теңге.</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облысы Шыңғырлау аудандық мәслихатының 20.12.2020 </w:t>
      </w:r>
      <w:r>
        <w:rPr>
          <w:rFonts w:ascii="Times New Roman"/>
          <w:b w:val="false"/>
          <w:i w:val="false"/>
          <w:color w:val="000000"/>
          <w:sz w:val="28"/>
        </w:rPr>
        <w:t>№ 63-1</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22" w:id="19"/>
    <w:p>
      <w:pPr>
        <w:spacing w:after="0"/>
        <w:ind w:left="0"/>
        <w:jc w:val="both"/>
      </w:pPr>
      <w:r>
        <w:rPr>
          <w:rFonts w:ascii="Times New Roman"/>
          <w:b w:val="false"/>
          <w:i w:val="false"/>
          <w:color w:val="000000"/>
          <w:sz w:val="28"/>
        </w:rPr>
        <w:t xml:space="preserve">
      2. 2020 жылға арналған аудандық бюджет түсімдері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2019 жылғы 4 желтоқсандағы "2020-2022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xml:space="preserve"> және осы шешімнің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6–тармақтарына</w:t>
      </w:r>
      <w:r>
        <w:rPr>
          <w:rFonts w:ascii="Times New Roman"/>
          <w:b w:val="false"/>
          <w:i w:val="false"/>
          <w:color w:val="000000"/>
          <w:sz w:val="28"/>
        </w:rPr>
        <w:t xml:space="preserve"> сәйкес қалыптастырылады.</w:t>
      </w:r>
    </w:p>
    <w:bookmarkEnd w:id="19"/>
    <w:bookmarkStart w:name="z23" w:id="20"/>
    <w:p>
      <w:pPr>
        <w:spacing w:after="0"/>
        <w:ind w:left="0"/>
        <w:jc w:val="both"/>
      </w:pPr>
      <w:r>
        <w:rPr>
          <w:rFonts w:ascii="Times New Roman"/>
          <w:b w:val="false"/>
          <w:i w:val="false"/>
          <w:color w:val="000000"/>
          <w:sz w:val="28"/>
        </w:rPr>
        <w:t xml:space="preserve">
      3. Қазақстан Республикасының "2020-2022 жылдарға арналған республикалық бюджет туралы" Заңының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11–баптары</w:t>
      </w:r>
      <w:r>
        <w:rPr>
          <w:rFonts w:ascii="Times New Roman"/>
          <w:b w:val="false"/>
          <w:i w:val="false"/>
          <w:color w:val="000000"/>
          <w:sz w:val="28"/>
        </w:rPr>
        <w:t xml:space="preserve"> қаперге және басшылыққа алынсын. </w:t>
      </w:r>
    </w:p>
    <w:bookmarkEnd w:id="20"/>
    <w:bookmarkStart w:name="z24" w:id="21"/>
    <w:p>
      <w:pPr>
        <w:spacing w:after="0"/>
        <w:ind w:left="0"/>
        <w:jc w:val="both"/>
      </w:pPr>
      <w:r>
        <w:rPr>
          <w:rFonts w:ascii="Times New Roman"/>
          <w:b w:val="false"/>
          <w:i w:val="false"/>
          <w:color w:val="000000"/>
          <w:sz w:val="28"/>
        </w:rPr>
        <w:t>
      4. Аудандық бюджетте 2020 жылға арналған республикалық бюджеттен берілетін нысаналы трансферттердің және кредиттердің жалпы сомасы 886 098 мың теңге ескерілсін;</w:t>
      </w:r>
    </w:p>
    <w:bookmarkEnd w:id="21"/>
    <w:bookmarkStart w:name="z25" w:id="22"/>
    <w:p>
      <w:pPr>
        <w:spacing w:after="0"/>
        <w:ind w:left="0"/>
        <w:jc w:val="both"/>
      </w:pPr>
      <w:r>
        <w:rPr>
          <w:rFonts w:ascii="Times New Roman"/>
          <w:b w:val="false"/>
          <w:i w:val="false"/>
          <w:color w:val="000000"/>
          <w:sz w:val="28"/>
        </w:rPr>
        <w:t>
      мемлекеттік мектепке дейінгі білім беру ұйымдары педагогтерінің еңбегіне ақы төлеуді ұлғайтуға – 6 307 мың теңге;</w:t>
      </w:r>
    </w:p>
    <w:bookmarkEnd w:id="22"/>
    <w:bookmarkStart w:name="z26" w:id="23"/>
    <w:p>
      <w:pPr>
        <w:spacing w:after="0"/>
        <w:ind w:left="0"/>
        <w:jc w:val="both"/>
      </w:pPr>
      <w:r>
        <w:rPr>
          <w:rFonts w:ascii="Times New Roman"/>
          <w:b w:val="false"/>
          <w:i w:val="false"/>
          <w:color w:val="000000"/>
          <w:sz w:val="28"/>
        </w:rPr>
        <w:t>
      мемлекеттік орта білім беру ұйымдары педагогтерінің еңбегіне ақы төлеуді ұлғайтуға – 233 623 мың теңге;</w:t>
      </w:r>
    </w:p>
    <w:bookmarkEnd w:id="23"/>
    <w:bookmarkStart w:name="z27" w:id="24"/>
    <w:p>
      <w:pPr>
        <w:spacing w:after="0"/>
        <w:ind w:left="0"/>
        <w:jc w:val="both"/>
      </w:pPr>
      <w:r>
        <w:rPr>
          <w:rFonts w:ascii="Times New Roman"/>
          <w:b w:val="false"/>
          <w:i w:val="false"/>
          <w:color w:val="000000"/>
          <w:sz w:val="28"/>
        </w:rPr>
        <w:t>
      мемлекеттік мәдениет ұйымдарының басқарушы және негізгі персоналына ерекше еңбек жағдайлары үшін лауазымдык айлықақысына қосымша ақылар белгілеуге – 37 128 мың теңге;</w:t>
      </w:r>
    </w:p>
    <w:bookmarkEnd w:id="24"/>
    <w:bookmarkStart w:name="z28" w:id="25"/>
    <w:p>
      <w:pPr>
        <w:spacing w:after="0"/>
        <w:ind w:left="0"/>
        <w:jc w:val="both"/>
      </w:pPr>
      <w:r>
        <w:rPr>
          <w:rFonts w:ascii="Times New Roman"/>
          <w:b w:val="false"/>
          <w:i w:val="false"/>
          <w:color w:val="000000"/>
          <w:sz w:val="28"/>
        </w:rPr>
        <w:t>
      мемлекеттік мәдениет ұйымдарының басқарушы және негізгі персоналына ерекше еңбек жағдайлары үшін лауазымдык айлықақысына қосымша ақылар белгілеуге – 39 306 мың теңге;</w:t>
      </w:r>
    </w:p>
    <w:bookmarkEnd w:id="25"/>
    <w:bookmarkStart w:name="z29" w:id="26"/>
    <w:p>
      <w:pPr>
        <w:spacing w:after="0"/>
        <w:ind w:left="0"/>
        <w:jc w:val="both"/>
      </w:pPr>
      <w:r>
        <w:rPr>
          <w:rFonts w:ascii="Times New Roman"/>
          <w:b w:val="false"/>
          <w:i w:val="false"/>
          <w:color w:val="000000"/>
          <w:sz w:val="28"/>
        </w:rPr>
        <w:t>
      кепілдік берілген әлеуметтік пакетке, оның ішінде төтенше жағдайға байланысты азық-түлік-тұрмыстық жиынтықтармен қамтамасыз етуге – 20 153 мың теңге;</w:t>
      </w:r>
    </w:p>
    <w:bookmarkEnd w:id="26"/>
    <w:bookmarkStart w:name="z30" w:id="27"/>
    <w:p>
      <w:pPr>
        <w:spacing w:after="0"/>
        <w:ind w:left="0"/>
        <w:jc w:val="both"/>
      </w:pPr>
      <w:r>
        <w:rPr>
          <w:rFonts w:ascii="Times New Roman"/>
          <w:b w:val="false"/>
          <w:i w:val="false"/>
          <w:color w:val="000000"/>
          <w:sz w:val="28"/>
        </w:rPr>
        <w:t>
      жастар практикасына – 55 296 мың теңге;</w:t>
      </w:r>
    </w:p>
    <w:bookmarkEnd w:id="27"/>
    <w:bookmarkStart w:name="z31" w:id="28"/>
    <w:p>
      <w:pPr>
        <w:spacing w:after="0"/>
        <w:ind w:left="0"/>
        <w:jc w:val="both"/>
      </w:pPr>
      <w:r>
        <w:rPr>
          <w:rFonts w:ascii="Times New Roman"/>
          <w:b w:val="false"/>
          <w:i w:val="false"/>
          <w:color w:val="000000"/>
          <w:sz w:val="28"/>
        </w:rPr>
        <w:t>
      жалақыны ішінара субсидиялауға – 8 215 мың теңге;</w:t>
      </w:r>
    </w:p>
    <w:bookmarkEnd w:id="28"/>
    <w:bookmarkStart w:name="z32" w:id="29"/>
    <w:p>
      <w:pPr>
        <w:spacing w:after="0"/>
        <w:ind w:left="0"/>
        <w:jc w:val="both"/>
      </w:pPr>
      <w:r>
        <w:rPr>
          <w:rFonts w:ascii="Times New Roman"/>
          <w:b w:val="false"/>
          <w:i w:val="false"/>
          <w:color w:val="000000"/>
          <w:sz w:val="28"/>
        </w:rPr>
        <w:t>
      мемлекеттік атаулы әлеуметтік көмек төлеуге – 10 276 мың теңге;</w:t>
      </w:r>
    </w:p>
    <w:bookmarkEnd w:id="29"/>
    <w:bookmarkStart w:name="z33" w:id="30"/>
    <w:p>
      <w:pPr>
        <w:spacing w:after="0"/>
        <w:ind w:left="0"/>
        <w:jc w:val="both"/>
      </w:pPr>
      <w:r>
        <w:rPr>
          <w:rFonts w:ascii="Times New Roman"/>
          <w:b w:val="false"/>
          <w:i w:val="false"/>
          <w:color w:val="000000"/>
          <w:sz w:val="28"/>
        </w:rPr>
        <w:t>
      ымдау тілі маманының қызметтерін көрсетуіне – 1 148 мың теңге;</w:t>
      </w:r>
    </w:p>
    <w:bookmarkEnd w:id="30"/>
    <w:bookmarkStart w:name="z34" w:id="31"/>
    <w:p>
      <w:pPr>
        <w:spacing w:after="0"/>
        <w:ind w:left="0"/>
        <w:jc w:val="both"/>
      </w:pPr>
      <w:r>
        <w:rPr>
          <w:rFonts w:ascii="Times New Roman"/>
          <w:b w:val="false"/>
          <w:i w:val="false"/>
          <w:color w:val="000000"/>
          <w:sz w:val="28"/>
        </w:rPr>
        <w:t>
      NEET санатындағы жастарға, аз қамтылған көпбалалы отбасы мүшелері, аз қамтылған еңбекке қабілетті мүгедектерге жаңа бизнес-идеяларды жүзеге асыру үшін мемлекеттік гранттар беруге – 48 667 мың теңге;</w:t>
      </w:r>
    </w:p>
    <w:bookmarkEnd w:id="31"/>
    <w:bookmarkStart w:name="z35" w:id="32"/>
    <w:p>
      <w:pPr>
        <w:spacing w:after="0"/>
        <w:ind w:left="0"/>
        <w:jc w:val="both"/>
      </w:pPr>
      <w:r>
        <w:rPr>
          <w:rFonts w:ascii="Times New Roman"/>
          <w:b w:val="false"/>
          <w:i w:val="false"/>
          <w:color w:val="000000"/>
          <w:sz w:val="28"/>
        </w:rPr>
        <w:t>
      мүгедектерді міндетті гигиеналық құралдармен қамтамасыз ету нормаларын ұлғайтуға – 2 919 мың теңге;</w:t>
      </w:r>
    </w:p>
    <w:bookmarkEnd w:id="32"/>
    <w:bookmarkStart w:name="z36" w:id="33"/>
    <w:p>
      <w:pPr>
        <w:spacing w:after="0"/>
        <w:ind w:left="0"/>
        <w:jc w:val="both"/>
      </w:pPr>
      <w:r>
        <w:rPr>
          <w:rFonts w:ascii="Times New Roman"/>
          <w:b w:val="false"/>
          <w:i w:val="false"/>
          <w:color w:val="000000"/>
          <w:sz w:val="28"/>
        </w:rPr>
        <w:t>
      техникалық көмекшi құралдар тiзбесiн кеңейтуге – 1 855 мың теңге;</w:t>
      </w:r>
    </w:p>
    <w:bookmarkEnd w:id="33"/>
    <w:bookmarkStart w:name="z37" w:id="34"/>
    <w:p>
      <w:pPr>
        <w:spacing w:after="0"/>
        <w:ind w:left="0"/>
        <w:jc w:val="both"/>
      </w:pPr>
      <w:r>
        <w:rPr>
          <w:rFonts w:ascii="Times New Roman"/>
          <w:b w:val="false"/>
          <w:i w:val="false"/>
          <w:color w:val="000000"/>
          <w:sz w:val="28"/>
        </w:rPr>
        <w:t>
      мемлекеттік халықты әлеуметтік қорғау ұйымдарында арнаулы әлеуметтік қызмет көрсететін жұмыскерлердің жалақысына қосымша ақылар белгілеуге – 6 496 мың теңге;</w:t>
      </w:r>
    </w:p>
    <w:bookmarkEnd w:id="34"/>
    <w:bookmarkStart w:name="z38" w:id="35"/>
    <w:p>
      <w:pPr>
        <w:spacing w:after="0"/>
        <w:ind w:left="0"/>
        <w:jc w:val="both"/>
      </w:pPr>
      <w:r>
        <w:rPr>
          <w:rFonts w:ascii="Times New Roman"/>
          <w:b w:val="false"/>
          <w:i w:val="false"/>
          <w:color w:val="000000"/>
          <w:sz w:val="28"/>
        </w:rPr>
        <w:t>
      қоғамдық жұмысқа – 34 000 мың теңге;</w:t>
      </w:r>
    </w:p>
    <w:bookmarkEnd w:id="35"/>
    <w:bookmarkStart w:name="z39" w:id="36"/>
    <w:p>
      <w:pPr>
        <w:spacing w:after="0"/>
        <w:ind w:left="0"/>
        <w:jc w:val="both"/>
      </w:pPr>
      <w:r>
        <w:rPr>
          <w:rFonts w:ascii="Times New Roman"/>
          <w:b w:val="false"/>
          <w:i w:val="false"/>
          <w:color w:val="000000"/>
          <w:sz w:val="28"/>
        </w:rPr>
        <w:t>
      Шыңғырлау ауданы Алмаз ауылының су құбырын құрылысына – 177 111 мың теңге;</w:t>
      </w:r>
    </w:p>
    <w:bookmarkEnd w:id="36"/>
    <w:bookmarkStart w:name="z40" w:id="37"/>
    <w:p>
      <w:pPr>
        <w:spacing w:after="0"/>
        <w:ind w:left="0"/>
        <w:jc w:val="both"/>
      </w:pPr>
      <w:r>
        <w:rPr>
          <w:rFonts w:ascii="Times New Roman"/>
          <w:b w:val="false"/>
          <w:i w:val="false"/>
          <w:color w:val="000000"/>
          <w:sz w:val="28"/>
        </w:rPr>
        <w:t>
      шағын және орта бизнес субъектілерінің салықтық жүктеменің төмендеуіне байланысты шығындарды өтеуге – 15 409 мың теңге;</w:t>
      </w:r>
    </w:p>
    <w:bookmarkEnd w:id="37"/>
    <w:p>
      <w:pPr>
        <w:spacing w:after="0"/>
        <w:ind w:left="0"/>
        <w:jc w:val="both"/>
      </w:pPr>
      <w:r>
        <w:rPr>
          <w:rFonts w:ascii="Times New Roman"/>
          <w:b w:val="false"/>
          <w:i w:val="false"/>
          <w:color w:val="000000"/>
          <w:sz w:val="28"/>
        </w:rPr>
        <w:t>
      мамандарды әлеуметтік қолдау шараларын іске асыруға берілетін бюджеттік кредиттер – 115 319 мың теңге;</w:t>
      </w:r>
    </w:p>
    <w:p>
      <w:pPr>
        <w:spacing w:after="0"/>
        <w:ind w:left="0"/>
        <w:jc w:val="both"/>
      </w:pPr>
      <w:r>
        <w:rPr>
          <w:rFonts w:ascii="Times New Roman"/>
          <w:b w:val="false"/>
          <w:i w:val="false"/>
          <w:color w:val="000000"/>
          <w:sz w:val="28"/>
        </w:rPr>
        <w:t>
      Қазақстан Республикасында төтенше жағдай режимінде коммуналдық қызметтерге ақы төлеу бойынша халықтың төлемдерін өтеуге – 24 014 мың теңге;</w:t>
      </w:r>
    </w:p>
    <w:p>
      <w:pPr>
        <w:spacing w:after="0"/>
        <w:ind w:left="0"/>
        <w:jc w:val="both"/>
      </w:pPr>
      <w:r>
        <w:rPr>
          <w:rFonts w:ascii="Times New Roman"/>
          <w:b w:val="false"/>
          <w:i w:val="false"/>
          <w:color w:val="000000"/>
          <w:sz w:val="28"/>
        </w:rPr>
        <w:t>
      дене шынықтыру және спорт саласындағы мемлекеттік орта және қосымша білім беру ұйымдары педагогтерінің еңбегіне ақы төлеуді ұлғайтуға – 5 908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Батыс Қазақстан облысы Шыңғырлау аудандық мәслихатының 12.05.2020 </w:t>
      </w:r>
      <w:r>
        <w:rPr>
          <w:rFonts w:ascii="Times New Roman"/>
          <w:b w:val="false"/>
          <w:i w:val="false"/>
          <w:color w:val="000000"/>
          <w:sz w:val="28"/>
        </w:rPr>
        <w:t>№ 54-4</w:t>
      </w:r>
      <w:r>
        <w:rPr>
          <w:rFonts w:ascii="Times New Roman"/>
          <w:b w:val="false"/>
          <w:i w:val="false"/>
          <w:color w:val="ff0000"/>
          <w:sz w:val="28"/>
        </w:rPr>
        <w:t xml:space="preserve"> шешімімен (01.01.2020 бастап қолданысқа енгізіледі); өзгерістер енгізілді – Батыс Қазақстан облысы Шыңғырлау аудандық мәслихатының 07.07.2020 </w:t>
      </w:r>
      <w:r>
        <w:rPr>
          <w:rFonts w:ascii="Times New Roman"/>
          <w:b w:val="false"/>
          <w:i w:val="false"/>
          <w:color w:val="000000"/>
          <w:sz w:val="28"/>
        </w:rPr>
        <w:t>№ 56-1</w:t>
      </w:r>
      <w:r>
        <w:rPr>
          <w:rFonts w:ascii="Times New Roman"/>
          <w:b w:val="false"/>
          <w:i w:val="false"/>
          <w:color w:val="ff0000"/>
          <w:sz w:val="28"/>
        </w:rPr>
        <w:t xml:space="preserve"> (01.01.2020 бастап қолданысқа енгізіледі); 14.09.2020 </w:t>
      </w:r>
      <w:r>
        <w:rPr>
          <w:rFonts w:ascii="Times New Roman"/>
          <w:b w:val="false"/>
          <w:i w:val="false"/>
          <w:color w:val="000000"/>
          <w:sz w:val="28"/>
        </w:rPr>
        <w:t>№ 58-1</w:t>
      </w:r>
      <w:r>
        <w:rPr>
          <w:rFonts w:ascii="Times New Roman"/>
          <w:b w:val="false"/>
          <w:i w:val="false"/>
          <w:color w:val="ff0000"/>
          <w:sz w:val="28"/>
        </w:rPr>
        <w:t xml:space="preserve"> (01.01.2020 бастап қолданысқа енгізіледі); 16.11.2020 </w:t>
      </w:r>
      <w:r>
        <w:rPr>
          <w:rFonts w:ascii="Times New Roman"/>
          <w:b w:val="false"/>
          <w:i w:val="false"/>
          <w:color w:val="000000"/>
          <w:sz w:val="28"/>
        </w:rPr>
        <w:t>№ 61-1</w:t>
      </w:r>
      <w:r>
        <w:rPr>
          <w:rFonts w:ascii="Times New Roman"/>
          <w:b w:val="false"/>
          <w:i w:val="false"/>
          <w:color w:val="ff0000"/>
          <w:sz w:val="28"/>
        </w:rPr>
        <w:t xml:space="preserve"> (01.01.2020 бастап қолданысқа енгізіледі); 20.12.2020 </w:t>
      </w:r>
      <w:r>
        <w:rPr>
          <w:rFonts w:ascii="Times New Roman"/>
          <w:b w:val="false"/>
          <w:i w:val="false"/>
          <w:color w:val="000000"/>
          <w:sz w:val="28"/>
        </w:rPr>
        <w:t>№ 63-1</w:t>
      </w:r>
      <w:r>
        <w:rPr>
          <w:rFonts w:ascii="Times New Roman"/>
          <w:b w:val="false"/>
          <w:i w:val="false"/>
          <w:color w:val="ff0000"/>
          <w:sz w:val="28"/>
        </w:rPr>
        <w:t xml:space="preserve"> (01.01.2020 бастап қолданысқа енгізіледі).шешімдерімен.</w:t>
      </w:r>
      <w:r>
        <w:br/>
      </w:r>
      <w:r>
        <w:rPr>
          <w:rFonts w:ascii="Times New Roman"/>
          <w:b w:val="false"/>
          <w:i w:val="false"/>
          <w:color w:val="000000"/>
          <w:sz w:val="28"/>
        </w:rPr>
        <w:t>
</w:t>
      </w:r>
    </w:p>
    <w:bookmarkStart w:name="z41" w:id="38"/>
    <w:p>
      <w:pPr>
        <w:spacing w:after="0"/>
        <w:ind w:left="0"/>
        <w:jc w:val="both"/>
      </w:pPr>
      <w:r>
        <w:rPr>
          <w:rFonts w:ascii="Times New Roman"/>
          <w:b w:val="false"/>
          <w:i w:val="false"/>
          <w:color w:val="000000"/>
          <w:sz w:val="28"/>
        </w:rPr>
        <w:t>
      5. Аудандық бюджетте 2020 жылға арналған облыстық бюджеттен берілетін нысаналы трансферттердің және кредиттердің жалпы сомасы 1 357 853 мың теңге ескерілсін:</w:t>
      </w:r>
    </w:p>
    <w:bookmarkEnd w:id="38"/>
    <w:bookmarkStart w:name="z42" w:id="39"/>
    <w:p>
      <w:pPr>
        <w:spacing w:after="0"/>
        <w:ind w:left="0"/>
        <w:jc w:val="both"/>
      </w:pPr>
      <w:r>
        <w:rPr>
          <w:rFonts w:ascii="Times New Roman"/>
          <w:b w:val="false"/>
          <w:i w:val="false"/>
          <w:color w:val="000000"/>
          <w:sz w:val="28"/>
        </w:rPr>
        <w:t>
      еңбек нарығында сұранысқа ие біліктіліктер мен дағдылар бойынша жұмысшы кадрларды қысқа мерзімді кәсіптік оқытуға – 3 281 мың теңге;</w:t>
      </w:r>
    </w:p>
    <w:bookmarkEnd w:id="39"/>
    <w:bookmarkStart w:name="z43" w:id="40"/>
    <w:p>
      <w:pPr>
        <w:spacing w:after="0"/>
        <w:ind w:left="0"/>
        <w:jc w:val="both"/>
      </w:pPr>
      <w:r>
        <w:rPr>
          <w:rFonts w:ascii="Times New Roman"/>
          <w:b w:val="false"/>
          <w:i w:val="false"/>
          <w:color w:val="000000"/>
          <w:sz w:val="28"/>
        </w:rPr>
        <w:t>
      әлеуметтік көмек ретінде тұрғын үй сертификаттарын беруге – 0 теңге;</w:t>
      </w:r>
    </w:p>
    <w:bookmarkEnd w:id="40"/>
    <w:bookmarkStart w:name="z44" w:id="41"/>
    <w:p>
      <w:pPr>
        <w:spacing w:after="0"/>
        <w:ind w:left="0"/>
        <w:jc w:val="both"/>
      </w:pPr>
      <w:r>
        <w:rPr>
          <w:rFonts w:ascii="Times New Roman"/>
          <w:b w:val="false"/>
          <w:i w:val="false"/>
          <w:color w:val="000000"/>
          <w:sz w:val="28"/>
        </w:rPr>
        <w:t>
      жаңа бизнес идеяларды жүзеге асыруға берілетін мемлекеттік гранттар – 15 784 мың теңге;</w:t>
      </w:r>
    </w:p>
    <w:bookmarkEnd w:id="41"/>
    <w:bookmarkStart w:name="z45" w:id="42"/>
    <w:p>
      <w:pPr>
        <w:spacing w:after="0"/>
        <w:ind w:left="0"/>
        <w:jc w:val="both"/>
      </w:pPr>
      <w:r>
        <w:rPr>
          <w:rFonts w:ascii="Times New Roman"/>
          <w:b w:val="false"/>
          <w:i w:val="false"/>
          <w:color w:val="000000"/>
          <w:sz w:val="28"/>
        </w:rPr>
        <w:t>
      Шыңғырлау ауданы Шыңғырлау ауылы Тәуелсіздік көшесіндегі автокөлік жолын күрделі жөндеуге – 44 040 мың теңге;</w:t>
      </w:r>
    </w:p>
    <w:bookmarkEnd w:id="42"/>
    <w:bookmarkStart w:name="z46" w:id="43"/>
    <w:p>
      <w:pPr>
        <w:spacing w:after="0"/>
        <w:ind w:left="0"/>
        <w:jc w:val="both"/>
      </w:pPr>
      <w:r>
        <w:rPr>
          <w:rFonts w:ascii="Times New Roman"/>
          <w:b w:val="false"/>
          <w:i w:val="false"/>
          <w:color w:val="000000"/>
          <w:sz w:val="28"/>
        </w:rPr>
        <w:t>
      Шыңғырлау ауданы Шыңғырлау ауылының автокөлік жолдарын күрделі жөндеуге – 116 476 мың теңге;</w:t>
      </w:r>
    </w:p>
    <w:bookmarkEnd w:id="43"/>
    <w:bookmarkStart w:name="z47" w:id="44"/>
    <w:p>
      <w:pPr>
        <w:spacing w:after="0"/>
        <w:ind w:left="0"/>
        <w:jc w:val="both"/>
      </w:pPr>
      <w:r>
        <w:rPr>
          <w:rFonts w:ascii="Times New Roman"/>
          <w:b w:val="false"/>
          <w:i w:val="false"/>
          <w:color w:val="000000"/>
          <w:sz w:val="28"/>
        </w:rPr>
        <w:t>
      Шыңғырлау ауданы Алмаз ауылының су құбырын құрылысына – 56 778 мың теңге;</w:t>
      </w:r>
    </w:p>
    <w:bookmarkEnd w:id="44"/>
    <w:bookmarkStart w:name="z48" w:id="45"/>
    <w:p>
      <w:pPr>
        <w:spacing w:after="0"/>
        <w:ind w:left="0"/>
        <w:jc w:val="both"/>
      </w:pPr>
      <w:r>
        <w:rPr>
          <w:rFonts w:ascii="Times New Roman"/>
          <w:b w:val="false"/>
          <w:i w:val="false"/>
          <w:color w:val="000000"/>
          <w:sz w:val="28"/>
        </w:rPr>
        <w:t>
      Шыңғырлау ауданы Ақтау ауылындағы су құбырын реконструкциялау – 0 теңге;</w:t>
      </w:r>
    </w:p>
    <w:bookmarkEnd w:id="45"/>
    <w:p>
      <w:pPr>
        <w:spacing w:after="0"/>
        <w:ind w:left="0"/>
        <w:jc w:val="both"/>
      </w:pPr>
      <w:r>
        <w:rPr>
          <w:rFonts w:ascii="Times New Roman"/>
          <w:b w:val="false"/>
          <w:i w:val="false"/>
          <w:color w:val="000000"/>
          <w:sz w:val="28"/>
        </w:rPr>
        <w:t>
      білім беру ұйымдарында бейнебақылау жүйесін орнатуға – 5 946 мың теңге;</w:t>
      </w:r>
    </w:p>
    <w:p>
      <w:pPr>
        <w:spacing w:after="0"/>
        <w:ind w:left="0"/>
        <w:jc w:val="both"/>
      </w:pPr>
      <w:r>
        <w:rPr>
          <w:rFonts w:ascii="Times New Roman"/>
          <w:b w:val="false"/>
          <w:i w:val="false"/>
          <w:color w:val="000000"/>
          <w:sz w:val="28"/>
        </w:rPr>
        <w:t>
      аудандық мектептерді санитарлық-гигиеналық қажеттіліктермен қамтамасыз етуге – 12 361 мың теңге;</w:t>
      </w:r>
    </w:p>
    <w:p>
      <w:pPr>
        <w:spacing w:after="0"/>
        <w:ind w:left="0"/>
        <w:jc w:val="both"/>
      </w:pPr>
      <w:r>
        <w:rPr>
          <w:rFonts w:ascii="Times New Roman"/>
          <w:b w:val="false"/>
          <w:i w:val="false"/>
          <w:color w:val="000000"/>
          <w:sz w:val="28"/>
        </w:rPr>
        <w:t>
      кепілдендірілген әлеуметтік көмекті енгізуге – 7 914 мың теңге;</w:t>
      </w:r>
    </w:p>
    <w:p>
      <w:pPr>
        <w:spacing w:after="0"/>
        <w:ind w:left="0"/>
        <w:jc w:val="both"/>
      </w:pPr>
      <w:r>
        <w:rPr>
          <w:rFonts w:ascii="Times New Roman"/>
          <w:b w:val="false"/>
          <w:i w:val="false"/>
          <w:color w:val="000000"/>
          <w:sz w:val="28"/>
        </w:rPr>
        <w:t>
      Шыңғырлау ауданы Шыңғырлау ауылында мәдениет үйі ғимаратын күрделі жөндеуге – 115 652 мың теңге;</w:t>
      </w:r>
    </w:p>
    <w:p>
      <w:pPr>
        <w:spacing w:after="0"/>
        <w:ind w:left="0"/>
        <w:jc w:val="both"/>
      </w:pPr>
      <w:r>
        <w:rPr>
          <w:rFonts w:ascii="Times New Roman"/>
          <w:b w:val="false"/>
          <w:i w:val="false"/>
          <w:color w:val="000000"/>
          <w:sz w:val="28"/>
        </w:rPr>
        <w:t>
      Шыңғырлау ауданы Шыңғырлау ауылындағы ХПП автомобиль жолын күрделі жөндеуге – 190 068 мың теңге;</w:t>
      </w:r>
    </w:p>
    <w:p>
      <w:pPr>
        <w:spacing w:after="0"/>
        <w:ind w:left="0"/>
        <w:jc w:val="both"/>
      </w:pPr>
      <w:r>
        <w:rPr>
          <w:rFonts w:ascii="Times New Roman"/>
          <w:b w:val="false"/>
          <w:i w:val="false"/>
          <w:color w:val="000000"/>
          <w:sz w:val="28"/>
        </w:rPr>
        <w:t>
      Шыңғырлау ауданы Ақшат ауылының Мұхамбетов көшесінің автомобиль жолын күрделі жөндеуге – 262 891 мың теңге;</w:t>
      </w:r>
    </w:p>
    <w:p>
      <w:pPr>
        <w:spacing w:after="0"/>
        <w:ind w:left="0"/>
        <w:jc w:val="both"/>
      </w:pPr>
      <w:r>
        <w:rPr>
          <w:rFonts w:ascii="Times New Roman"/>
          <w:b w:val="false"/>
          <w:i w:val="false"/>
          <w:color w:val="000000"/>
          <w:sz w:val="28"/>
        </w:rPr>
        <w:t>
      Шыңғырлау ауданы Тасмола ауылында ауылдық мәдениет үйінің құрылысына – 148 947 мың теңге;</w:t>
      </w:r>
    </w:p>
    <w:p>
      <w:pPr>
        <w:spacing w:after="0"/>
        <w:ind w:left="0"/>
        <w:jc w:val="both"/>
      </w:pPr>
      <w:r>
        <w:rPr>
          <w:rFonts w:ascii="Times New Roman"/>
          <w:b w:val="false"/>
          <w:i w:val="false"/>
          <w:color w:val="000000"/>
          <w:sz w:val="28"/>
        </w:rPr>
        <w:t>
      Шыңғырлау ауданы Ақтау ауылының су құбырын қайта құруына – 160 114 мың теңге;</w:t>
      </w:r>
    </w:p>
    <w:p>
      <w:pPr>
        <w:spacing w:after="0"/>
        <w:ind w:left="0"/>
        <w:jc w:val="both"/>
      </w:pPr>
      <w:r>
        <w:rPr>
          <w:rFonts w:ascii="Times New Roman"/>
          <w:b w:val="false"/>
          <w:i w:val="false"/>
          <w:color w:val="000000"/>
          <w:sz w:val="28"/>
        </w:rPr>
        <w:t>
      Шыңғырлау ауданы Ардақ ауылының су құбырын қайта құруына – 135 518 мың теңге;</w:t>
      </w:r>
    </w:p>
    <w:p>
      <w:pPr>
        <w:spacing w:after="0"/>
        <w:ind w:left="0"/>
        <w:jc w:val="both"/>
      </w:pPr>
      <w:r>
        <w:rPr>
          <w:rFonts w:ascii="Times New Roman"/>
          <w:b w:val="false"/>
          <w:i w:val="false"/>
          <w:color w:val="000000"/>
          <w:sz w:val="28"/>
        </w:rPr>
        <w:t>
      Шыңғырлау ауданы Шыңғырлау ауылындағы үш қабатты көппәтерлі тұрғын үйдің құрылысына – 0 теңге;</w:t>
      </w:r>
    </w:p>
    <w:p>
      <w:pPr>
        <w:spacing w:after="0"/>
        <w:ind w:left="0"/>
        <w:jc w:val="both"/>
      </w:pPr>
      <w:r>
        <w:rPr>
          <w:rFonts w:ascii="Times New Roman"/>
          <w:b w:val="false"/>
          <w:i w:val="false"/>
          <w:color w:val="000000"/>
          <w:sz w:val="28"/>
        </w:rPr>
        <w:t>
      Шыңғырлау ауданы Ащысай ауылындағы жеті екі пәтерлі тұрғын үйдің құрылысына – 0 теңге;</w:t>
      </w:r>
    </w:p>
    <w:p>
      <w:pPr>
        <w:spacing w:after="0"/>
        <w:ind w:left="0"/>
        <w:jc w:val="both"/>
      </w:pPr>
      <w:r>
        <w:rPr>
          <w:rFonts w:ascii="Times New Roman"/>
          <w:b w:val="false"/>
          <w:i w:val="false"/>
          <w:color w:val="000000"/>
          <w:sz w:val="28"/>
        </w:rPr>
        <w:t>
      Шыңғырлау-Ақшат-Сегізсай" аудандық маңызы бар автомобиль жолыны ағымдағы жөндеуге – 40 818 мың теңге;</w:t>
      </w:r>
    </w:p>
    <w:p>
      <w:pPr>
        <w:spacing w:after="0"/>
        <w:ind w:left="0"/>
        <w:jc w:val="both"/>
      </w:pPr>
      <w:r>
        <w:rPr>
          <w:rFonts w:ascii="Times New Roman"/>
          <w:b w:val="false"/>
          <w:i w:val="false"/>
          <w:color w:val="000000"/>
          <w:sz w:val="28"/>
        </w:rPr>
        <w:t>
      аудан мектептерін кең жолақты интернетпен қамтамасыз ету үшін және жылдамдықты ұлғайтуға – 4 604 мың теңге;</w:t>
      </w:r>
    </w:p>
    <w:p>
      <w:pPr>
        <w:spacing w:after="0"/>
        <w:ind w:left="0"/>
        <w:jc w:val="both"/>
      </w:pPr>
      <w:r>
        <w:rPr>
          <w:rFonts w:ascii="Times New Roman"/>
          <w:b w:val="false"/>
          <w:i w:val="false"/>
          <w:color w:val="000000"/>
          <w:sz w:val="28"/>
        </w:rPr>
        <w:t>
      "Алғашқы жұмыс орны" жобасына – 0 теңге;</w:t>
      </w:r>
    </w:p>
    <w:p>
      <w:pPr>
        <w:spacing w:after="0"/>
        <w:ind w:left="0"/>
        <w:jc w:val="both"/>
      </w:pPr>
      <w:r>
        <w:rPr>
          <w:rFonts w:ascii="Times New Roman"/>
          <w:b w:val="false"/>
          <w:i w:val="false"/>
          <w:color w:val="000000"/>
          <w:sz w:val="28"/>
        </w:rPr>
        <w:t>
      "Ұрпақтар келісімшарты" жобасына – 168 мың теңге;</w:t>
      </w:r>
    </w:p>
    <w:p>
      <w:pPr>
        <w:spacing w:after="0"/>
        <w:ind w:left="0"/>
        <w:jc w:val="both"/>
      </w:pPr>
      <w:r>
        <w:rPr>
          <w:rFonts w:ascii="Times New Roman"/>
          <w:b w:val="false"/>
          <w:i w:val="false"/>
          <w:color w:val="000000"/>
          <w:sz w:val="28"/>
        </w:rPr>
        <w:t>
      "Шыңғырлау ауданы Қайынды ауылында су құбырының құрылысына" жобалық-сметалық құжаттама жасақтауға – 11 592 мың теңге;</w:t>
      </w:r>
    </w:p>
    <w:p>
      <w:pPr>
        <w:spacing w:after="0"/>
        <w:ind w:left="0"/>
        <w:jc w:val="both"/>
      </w:pPr>
      <w:r>
        <w:rPr>
          <w:rFonts w:ascii="Times New Roman"/>
          <w:b w:val="false"/>
          <w:i w:val="false"/>
          <w:color w:val="000000"/>
          <w:sz w:val="28"/>
        </w:rPr>
        <w:t>
      "Шыңғырлау ауданы Ұрысай ауылында су құбырының құрылысына" жобалық-сметалық құжаттама жасақтауға – 12 697 мың теңге;</w:t>
      </w:r>
    </w:p>
    <w:p>
      <w:pPr>
        <w:spacing w:after="0"/>
        <w:ind w:left="0"/>
        <w:jc w:val="both"/>
      </w:pPr>
      <w:r>
        <w:rPr>
          <w:rFonts w:ascii="Times New Roman"/>
          <w:b w:val="false"/>
          <w:i w:val="false"/>
          <w:color w:val="000000"/>
          <w:sz w:val="28"/>
        </w:rPr>
        <w:t>
      "Шыңғырлау ауданы Ақсоғым ауылында су құбырының құрылысына" жобалық-сметалық құжаттама жасақтауға – 11 934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өзгерістер енгізілді – Батыс Қазақстан облысы Шыңғырлау аудандық мәслихатының 02.04.2020 </w:t>
      </w:r>
      <w:r>
        <w:rPr>
          <w:rFonts w:ascii="Times New Roman"/>
          <w:b w:val="false"/>
          <w:i w:val="false"/>
          <w:color w:val="000000"/>
          <w:sz w:val="28"/>
        </w:rPr>
        <w:t>№ 52-2</w:t>
      </w:r>
      <w:r>
        <w:rPr>
          <w:rFonts w:ascii="Times New Roman"/>
          <w:b w:val="false"/>
          <w:i w:val="false"/>
          <w:color w:val="ff0000"/>
          <w:sz w:val="28"/>
        </w:rPr>
        <w:t xml:space="preserve"> (01.01.2020 бастап қолданысқа енгізіледі); 10.04.2020 </w:t>
      </w:r>
      <w:r>
        <w:rPr>
          <w:rFonts w:ascii="Times New Roman"/>
          <w:b w:val="false"/>
          <w:i w:val="false"/>
          <w:color w:val="000000"/>
          <w:sz w:val="28"/>
        </w:rPr>
        <w:t>№ 53-2</w:t>
      </w:r>
      <w:r>
        <w:rPr>
          <w:rFonts w:ascii="Times New Roman"/>
          <w:b w:val="false"/>
          <w:i w:val="false"/>
          <w:color w:val="ff0000"/>
          <w:sz w:val="28"/>
        </w:rPr>
        <w:t xml:space="preserve"> (01.01.2020 бастап қолданысқа енгізіледі); 12.05.2020 </w:t>
      </w:r>
      <w:r>
        <w:rPr>
          <w:rFonts w:ascii="Times New Roman"/>
          <w:b w:val="false"/>
          <w:i w:val="false"/>
          <w:color w:val="000000"/>
          <w:sz w:val="28"/>
        </w:rPr>
        <w:t>№ 54-4</w:t>
      </w:r>
      <w:r>
        <w:rPr>
          <w:rFonts w:ascii="Times New Roman"/>
          <w:b w:val="false"/>
          <w:i w:val="false"/>
          <w:color w:val="ff0000"/>
          <w:sz w:val="28"/>
        </w:rPr>
        <w:t xml:space="preserve"> (01.01.2020 бастап қолданысқа енгізіледі); 07.07.2020 </w:t>
      </w:r>
      <w:r>
        <w:rPr>
          <w:rFonts w:ascii="Times New Roman"/>
          <w:b w:val="false"/>
          <w:i w:val="false"/>
          <w:color w:val="000000"/>
          <w:sz w:val="28"/>
        </w:rPr>
        <w:t>№ 56-1</w:t>
      </w:r>
      <w:r>
        <w:rPr>
          <w:rFonts w:ascii="Times New Roman"/>
          <w:b w:val="false"/>
          <w:i w:val="false"/>
          <w:color w:val="ff0000"/>
          <w:sz w:val="28"/>
        </w:rPr>
        <w:t xml:space="preserve"> (01.01.2020 бастап қолданысқа енгізіледі); 14.09.2020 </w:t>
      </w:r>
      <w:r>
        <w:rPr>
          <w:rFonts w:ascii="Times New Roman"/>
          <w:b w:val="false"/>
          <w:i w:val="false"/>
          <w:color w:val="000000"/>
          <w:sz w:val="28"/>
        </w:rPr>
        <w:t>№ 58-1</w:t>
      </w:r>
      <w:r>
        <w:rPr>
          <w:rFonts w:ascii="Times New Roman"/>
          <w:b w:val="false"/>
          <w:i w:val="false"/>
          <w:color w:val="ff0000"/>
          <w:sz w:val="28"/>
        </w:rPr>
        <w:t xml:space="preserve"> (01.01.2020 бастап қолданысқа енгізіледі); 16.11.2020 </w:t>
      </w:r>
      <w:r>
        <w:rPr>
          <w:rFonts w:ascii="Times New Roman"/>
          <w:b w:val="false"/>
          <w:i w:val="false"/>
          <w:color w:val="000000"/>
          <w:sz w:val="28"/>
        </w:rPr>
        <w:t>№ 61-1</w:t>
      </w:r>
      <w:r>
        <w:rPr>
          <w:rFonts w:ascii="Times New Roman"/>
          <w:b w:val="false"/>
          <w:i w:val="false"/>
          <w:color w:val="ff0000"/>
          <w:sz w:val="28"/>
        </w:rPr>
        <w:t xml:space="preserve"> (01.01.2020 бастап қолданысқа енгізіледі); 20.12.2020 </w:t>
      </w:r>
      <w:r>
        <w:rPr>
          <w:rFonts w:ascii="Times New Roman"/>
          <w:b w:val="false"/>
          <w:i w:val="false"/>
          <w:color w:val="000000"/>
          <w:sz w:val="28"/>
        </w:rPr>
        <w:t>№ 63-1</w:t>
      </w:r>
      <w:r>
        <w:rPr>
          <w:rFonts w:ascii="Times New Roman"/>
          <w:b w:val="false"/>
          <w:i w:val="false"/>
          <w:color w:val="ff0000"/>
          <w:sz w:val="28"/>
        </w:rPr>
        <w:t xml:space="preserve"> (01.01.2020 бастап қолданысқа енгізіледі) шешімдерімен.</w:t>
      </w:r>
      <w:r>
        <w:br/>
      </w:r>
      <w:r>
        <w:rPr>
          <w:rFonts w:ascii="Times New Roman"/>
          <w:b w:val="false"/>
          <w:i w:val="false"/>
          <w:color w:val="000000"/>
          <w:sz w:val="28"/>
        </w:rPr>
        <w:t>
</w:t>
      </w:r>
    </w:p>
    <w:bookmarkStart w:name="z49" w:id="46"/>
    <w:p>
      <w:pPr>
        <w:spacing w:after="0"/>
        <w:ind w:left="0"/>
        <w:jc w:val="both"/>
      </w:pPr>
      <w:r>
        <w:rPr>
          <w:rFonts w:ascii="Times New Roman"/>
          <w:b w:val="false"/>
          <w:i w:val="false"/>
          <w:color w:val="000000"/>
          <w:sz w:val="28"/>
        </w:rPr>
        <w:t>
      6. Жергілікті бюджеттердің теңгерімдігін қамтамасыз ету үшін 2020 жылдың кірістер бөлу нормативі, келесі ішкі сыныбы кірістері бойынша белгіленсін:</w:t>
      </w:r>
    </w:p>
    <w:bookmarkEnd w:id="46"/>
    <w:bookmarkStart w:name="z50" w:id="47"/>
    <w:p>
      <w:pPr>
        <w:spacing w:after="0"/>
        <w:ind w:left="0"/>
        <w:jc w:val="both"/>
      </w:pPr>
      <w:r>
        <w:rPr>
          <w:rFonts w:ascii="Times New Roman"/>
          <w:b w:val="false"/>
          <w:i w:val="false"/>
          <w:color w:val="000000"/>
          <w:sz w:val="28"/>
        </w:rPr>
        <w:t>
      1) жеке табыс салығы аудандық бюджетке 100 пайыз мөлшерінде енгізіледі;</w:t>
      </w:r>
    </w:p>
    <w:bookmarkEnd w:id="47"/>
    <w:bookmarkStart w:name="z51" w:id="48"/>
    <w:p>
      <w:pPr>
        <w:spacing w:after="0"/>
        <w:ind w:left="0"/>
        <w:jc w:val="both"/>
      </w:pPr>
      <w:r>
        <w:rPr>
          <w:rFonts w:ascii="Times New Roman"/>
          <w:b w:val="false"/>
          <w:i w:val="false"/>
          <w:color w:val="000000"/>
          <w:sz w:val="28"/>
        </w:rPr>
        <w:t>
      2) әлеуметтік салық аудандық бюджетке 100 пайыз мөлшерінде енгізіледі.</w:t>
      </w:r>
    </w:p>
    <w:bookmarkEnd w:id="48"/>
    <w:bookmarkStart w:name="z52" w:id="49"/>
    <w:p>
      <w:pPr>
        <w:spacing w:after="0"/>
        <w:ind w:left="0"/>
        <w:jc w:val="both"/>
      </w:pPr>
      <w:r>
        <w:rPr>
          <w:rFonts w:ascii="Times New Roman"/>
          <w:b w:val="false"/>
          <w:i w:val="false"/>
          <w:color w:val="000000"/>
          <w:sz w:val="28"/>
        </w:rPr>
        <w:t>
      7. Аудандық бюджетте 2020 жылға арналған облыстық бюджеттен берілетін субвенциясы жалпы сомасы 3 178 318 мың теңге көлемінде белгіленсін.</w:t>
      </w:r>
    </w:p>
    <w:bookmarkEnd w:id="49"/>
    <w:bookmarkStart w:name="z53" w:id="50"/>
    <w:p>
      <w:pPr>
        <w:spacing w:after="0"/>
        <w:ind w:left="0"/>
        <w:jc w:val="both"/>
      </w:pPr>
      <w:r>
        <w:rPr>
          <w:rFonts w:ascii="Times New Roman"/>
          <w:b w:val="false"/>
          <w:i w:val="false"/>
          <w:color w:val="000000"/>
          <w:sz w:val="28"/>
        </w:rPr>
        <w:t>
      8. Ауылдық бюджеттерге 2020 жылға арналған аудандық бюджеттен берілетін субвенциясы жалпы сомасы 494 508 мың теңге көлемінде белгіленсін:</w:t>
      </w:r>
    </w:p>
    <w:bookmarkEnd w:id="50"/>
    <w:bookmarkStart w:name="z54" w:id="51"/>
    <w:p>
      <w:pPr>
        <w:spacing w:after="0"/>
        <w:ind w:left="0"/>
        <w:jc w:val="both"/>
      </w:pPr>
      <w:r>
        <w:rPr>
          <w:rFonts w:ascii="Times New Roman"/>
          <w:b w:val="false"/>
          <w:i w:val="false"/>
          <w:color w:val="000000"/>
          <w:sz w:val="28"/>
        </w:rPr>
        <w:t>
      Ақбұлақ ауылдық округі – 49 748 мың теңге;</w:t>
      </w:r>
    </w:p>
    <w:bookmarkEnd w:id="51"/>
    <w:bookmarkStart w:name="z55" w:id="52"/>
    <w:p>
      <w:pPr>
        <w:spacing w:after="0"/>
        <w:ind w:left="0"/>
        <w:jc w:val="both"/>
      </w:pPr>
      <w:r>
        <w:rPr>
          <w:rFonts w:ascii="Times New Roman"/>
          <w:b w:val="false"/>
          <w:i w:val="false"/>
          <w:color w:val="000000"/>
          <w:sz w:val="28"/>
        </w:rPr>
        <w:t>
      Ақтау ауылдық округі – 41 599 мың теңге;</w:t>
      </w:r>
    </w:p>
    <w:bookmarkEnd w:id="52"/>
    <w:bookmarkStart w:name="z56" w:id="53"/>
    <w:p>
      <w:pPr>
        <w:spacing w:after="0"/>
        <w:ind w:left="0"/>
        <w:jc w:val="both"/>
      </w:pPr>
      <w:r>
        <w:rPr>
          <w:rFonts w:ascii="Times New Roman"/>
          <w:b w:val="false"/>
          <w:i w:val="false"/>
          <w:color w:val="000000"/>
          <w:sz w:val="28"/>
        </w:rPr>
        <w:t>
      Ақшат ауылдық округі – 51 172 мың теңге;</w:t>
      </w:r>
    </w:p>
    <w:bookmarkEnd w:id="53"/>
    <w:bookmarkStart w:name="z57" w:id="54"/>
    <w:p>
      <w:pPr>
        <w:spacing w:after="0"/>
        <w:ind w:left="0"/>
        <w:jc w:val="both"/>
      </w:pPr>
      <w:r>
        <w:rPr>
          <w:rFonts w:ascii="Times New Roman"/>
          <w:b w:val="false"/>
          <w:i w:val="false"/>
          <w:color w:val="000000"/>
          <w:sz w:val="28"/>
        </w:rPr>
        <w:t>
      Алмаз ауылдық округі – 17 209 мың теңге;</w:t>
      </w:r>
    </w:p>
    <w:bookmarkEnd w:id="54"/>
    <w:bookmarkStart w:name="z58" w:id="55"/>
    <w:p>
      <w:pPr>
        <w:spacing w:after="0"/>
        <w:ind w:left="0"/>
        <w:jc w:val="both"/>
      </w:pPr>
      <w:r>
        <w:rPr>
          <w:rFonts w:ascii="Times New Roman"/>
          <w:b w:val="false"/>
          <w:i w:val="false"/>
          <w:color w:val="000000"/>
          <w:sz w:val="28"/>
        </w:rPr>
        <w:t>
      Ардақ ауылдық округі – 23 448 мың теңге;</w:t>
      </w:r>
    </w:p>
    <w:bookmarkEnd w:id="55"/>
    <w:bookmarkStart w:name="z59" w:id="56"/>
    <w:p>
      <w:pPr>
        <w:spacing w:after="0"/>
        <w:ind w:left="0"/>
        <w:jc w:val="both"/>
      </w:pPr>
      <w:r>
        <w:rPr>
          <w:rFonts w:ascii="Times New Roman"/>
          <w:b w:val="false"/>
          <w:i w:val="false"/>
          <w:color w:val="000000"/>
          <w:sz w:val="28"/>
        </w:rPr>
        <w:t>
      Ашысай ауылдық округі – 24 363 мың теңге;</w:t>
      </w:r>
    </w:p>
    <w:bookmarkEnd w:id="56"/>
    <w:bookmarkStart w:name="z60" w:id="57"/>
    <w:p>
      <w:pPr>
        <w:spacing w:after="0"/>
        <w:ind w:left="0"/>
        <w:jc w:val="both"/>
      </w:pPr>
      <w:r>
        <w:rPr>
          <w:rFonts w:ascii="Times New Roman"/>
          <w:b w:val="false"/>
          <w:i w:val="false"/>
          <w:color w:val="000000"/>
          <w:sz w:val="28"/>
        </w:rPr>
        <w:t>
      Қарағаш ауылдық округі – 23 246 мың теңге;</w:t>
      </w:r>
    </w:p>
    <w:bookmarkEnd w:id="57"/>
    <w:bookmarkStart w:name="z61" w:id="58"/>
    <w:p>
      <w:pPr>
        <w:spacing w:after="0"/>
        <w:ind w:left="0"/>
        <w:jc w:val="both"/>
      </w:pPr>
      <w:r>
        <w:rPr>
          <w:rFonts w:ascii="Times New Roman"/>
          <w:b w:val="false"/>
          <w:i w:val="false"/>
          <w:color w:val="000000"/>
          <w:sz w:val="28"/>
        </w:rPr>
        <w:t>
      Шыңғырлау ауылдық округі – 263 723 мың теңге.</w:t>
      </w:r>
    </w:p>
    <w:bookmarkEnd w:id="58"/>
    <w:bookmarkStart w:name="z62" w:id="59"/>
    <w:p>
      <w:pPr>
        <w:spacing w:after="0"/>
        <w:ind w:left="0"/>
        <w:jc w:val="both"/>
      </w:pPr>
      <w:r>
        <w:rPr>
          <w:rFonts w:ascii="Times New Roman"/>
          <w:b w:val="false"/>
          <w:i w:val="false"/>
          <w:color w:val="000000"/>
          <w:sz w:val="28"/>
        </w:rPr>
        <w:t>
      9. 2020 жылға арналған ауданның жергілікті атқарушы органдарының резерві 8 600 мың теңге көлемінде бекітілсін:</w:t>
      </w:r>
    </w:p>
    <w:bookmarkEnd w:id="59"/>
    <w:bookmarkStart w:name="z63" w:id="60"/>
    <w:p>
      <w:pPr>
        <w:spacing w:after="0"/>
        <w:ind w:left="0"/>
        <w:jc w:val="both"/>
      </w:pPr>
      <w:r>
        <w:rPr>
          <w:rFonts w:ascii="Times New Roman"/>
          <w:b w:val="false"/>
          <w:i w:val="false"/>
          <w:color w:val="000000"/>
          <w:sz w:val="28"/>
        </w:rPr>
        <w:t>
      табиғи және техногендік сипаттағы төтенше жағдайларды жоюға арналған ауданның жергілікті атқарушы органының төтенше резерві – 2 000 мың теңге;</w:t>
      </w:r>
    </w:p>
    <w:bookmarkEnd w:id="60"/>
    <w:bookmarkStart w:name="z64" w:id="61"/>
    <w:p>
      <w:pPr>
        <w:spacing w:after="0"/>
        <w:ind w:left="0"/>
        <w:jc w:val="both"/>
      </w:pPr>
      <w:r>
        <w:rPr>
          <w:rFonts w:ascii="Times New Roman"/>
          <w:b w:val="false"/>
          <w:i w:val="false"/>
          <w:color w:val="000000"/>
          <w:sz w:val="28"/>
        </w:rPr>
        <w:t>
      шұғыл шығындарға арналған ауданның жергілікті атқарушы органының резерві – 6 600 мың теңге.</w:t>
      </w:r>
    </w:p>
    <w:bookmarkEnd w:id="61"/>
    <w:bookmarkStart w:name="z65" w:id="62"/>
    <w:p>
      <w:pPr>
        <w:spacing w:after="0"/>
        <w:ind w:left="0"/>
        <w:jc w:val="both"/>
      </w:pPr>
      <w:r>
        <w:rPr>
          <w:rFonts w:ascii="Times New Roman"/>
          <w:b w:val="false"/>
          <w:i w:val="false"/>
          <w:color w:val="000000"/>
          <w:sz w:val="28"/>
        </w:rPr>
        <w:t>
      10. Ауданның жергілікті атқарушы органының борыш лимиті 2020 жылдың 31 желтоқсанына 492 114 мың теңгені құрайды.</w:t>
      </w:r>
    </w:p>
    <w:bookmarkEnd w:id="62"/>
    <w:bookmarkStart w:name="z66" w:id="63"/>
    <w:p>
      <w:pPr>
        <w:spacing w:after="0"/>
        <w:ind w:left="0"/>
        <w:jc w:val="both"/>
      </w:pPr>
      <w:r>
        <w:rPr>
          <w:rFonts w:ascii="Times New Roman"/>
          <w:b w:val="false"/>
          <w:i w:val="false"/>
          <w:color w:val="000000"/>
          <w:sz w:val="28"/>
        </w:rPr>
        <w:t xml:space="preserve">
      11. 2020 жылдың 1 қаңтарынан бастап Қазақстан Республикасының еңбек заңнамасымен белгіленген мамандар лауазымдарының тізбесіне сәйкес ауылдық жерлерде қызмет ететін денсаулық сақтау, әлеуметтік қамсыздандыру, білім беру, мәдениет, спорт және ветеринария саласының азаматтық қызметшілеріне осы қызмет түрлерімен қалада айналысатын азаматтық қызметшілердің ставкаларымен салыстырғанда лауазымдық жалақыларын 25%-ға көтеру белгіленсін. </w:t>
      </w:r>
    </w:p>
    <w:bookmarkEnd w:id="63"/>
    <w:bookmarkStart w:name="z67" w:id="64"/>
    <w:p>
      <w:pPr>
        <w:spacing w:after="0"/>
        <w:ind w:left="0"/>
        <w:jc w:val="both"/>
      </w:pPr>
      <w:r>
        <w:rPr>
          <w:rFonts w:ascii="Times New Roman"/>
          <w:b w:val="false"/>
          <w:i w:val="false"/>
          <w:color w:val="000000"/>
          <w:sz w:val="28"/>
        </w:rPr>
        <w:t xml:space="preserve">
      12. 2020 жылға арналған жергілікті бюджеттердің атқару процесінде секвестрлеуге жатпайтын жергілікті бюджеттік бағдарламалардың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 </w:t>
      </w:r>
    </w:p>
    <w:bookmarkEnd w:id="64"/>
    <w:bookmarkStart w:name="z68" w:id="65"/>
    <w:p>
      <w:pPr>
        <w:spacing w:after="0"/>
        <w:ind w:left="0"/>
        <w:jc w:val="both"/>
      </w:pPr>
      <w:r>
        <w:rPr>
          <w:rFonts w:ascii="Times New Roman"/>
          <w:b w:val="false"/>
          <w:i w:val="false"/>
          <w:color w:val="000000"/>
          <w:sz w:val="28"/>
        </w:rPr>
        <w:t xml:space="preserve">
      13. Аудандық мәслихат аппаратының басшысы (С.Шагиров) осы шешімнің әділет органдарында мемлекеттік тіркелуін қамтамасыз етсін.      </w:t>
      </w:r>
    </w:p>
    <w:bookmarkEnd w:id="65"/>
    <w:bookmarkStart w:name="z69" w:id="66"/>
    <w:p>
      <w:pPr>
        <w:spacing w:after="0"/>
        <w:ind w:left="0"/>
        <w:jc w:val="both"/>
      </w:pPr>
      <w:r>
        <w:rPr>
          <w:rFonts w:ascii="Times New Roman"/>
          <w:b w:val="false"/>
          <w:i w:val="false"/>
          <w:color w:val="000000"/>
          <w:sz w:val="28"/>
        </w:rPr>
        <w:t>
      14. Осы шешім 2020 жылдың 1 қаңтарынан бастап қолданысқа енгізіледі.</w:t>
      </w:r>
    </w:p>
    <w:bookmarkEnd w:id="66"/>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Мухамбетов</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Шыңғырлау аудандық мәслихат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Волкогон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Шыңғырлау аудандық</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2019 жылғы 25 желтоқсандағы </w:t>
            </w:r>
            <w:r>
              <w:br/>
            </w:r>
            <w:r>
              <w:rPr>
                <w:rFonts w:ascii="Times New Roman"/>
                <w:b w:val="false"/>
                <w:i w:val="false"/>
                <w:color w:val="000000"/>
                <w:sz w:val="20"/>
              </w:rPr>
              <w:t>№ 49-1 шешіміне1-қосымша</w:t>
            </w:r>
          </w:p>
        </w:tc>
      </w:tr>
    </w:tbl>
    <w:bookmarkStart w:name="z73" w:id="67"/>
    <w:p>
      <w:pPr>
        <w:spacing w:after="0"/>
        <w:ind w:left="0"/>
        <w:jc w:val="left"/>
      </w:pPr>
      <w:r>
        <w:rPr>
          <w:rFonts w:ascii="Times New Roman"/>
          <w:b/>
          <w:i w:val="false"/>
          <w:color w:val="000000"/>
        </w:rPr>
        <w:t xml:space="preserve"> 2020 жылға арналған аудандық бюджеті</w:t>
      </w:r>
    </w:p>
    <w:bookmarkEnd w:id="67"/>
    <w:p>
      <w:pPr>
        <w:spacing w:after="0"/>
        <w:ind w:left="0"/>
        <w:jc w:val="both"/>
      </w:pPr>
      <w:r>
        <w:rPr>
          <w:rFonts w:ascii="Times New Roman"/>
          <w:b w:val="false"/>
          <w:i w:val="false"/>
          <w:color w:val="ff0000"/>
          <w:sz w:val="28"/>
        </w:rPr>
        <w:t xml:space="preserve">
      Ескерту. 1-қосымша жаңа редакцияда – Батыс Қазақстан облысы Шыңғырлау аудандық мәслихатының 20.12.2020 </w:t>
      </w:r>
      <w:r>
        <w:rPr>
          <w:rFonts w:ascii="Times New Roman"/>
          <w:b w:val="false"/>
          <w:i w:val="false"/>
          <w:color w:val="ff0000"/>
          <w:sz w:val="28"/>
        </w:rPr>
        <w:t>№ 63-1</w:t>
      </w:r>
      <w:r>
        <w:rPr>
          <w:rFonts w:ascii="Times New Roman"/>
          <w:b w:val="false"/>
          <w:i w:val="false"/>
          <w:color w:val="ff0000"/>
          <w:sz w:val="28"/>
        </w:rPr>
        <w:t xml:space="preserve"> шешімімен (01.01.2020 бастап қолданысқа енгізіледі).</w:t>
      </w:r>
    </w:p>
    <w:bookmarkStart w:name="z74" w:id="68"/>
    <w:p>
      <w:pPr>
        <w:spacing w:after="0"/>
        <w:ind w:left="0"/>
        <w:jc w:val="both"/>
      </w:pPr>
      <w:r>
        <w:rPr>
          <w:rFonts w:ascii="Times New Roman"/>
          <w:b w:val="false"/>
          <w:i w:val="false"/>
          <w:color w:val="000000"/>
          <w:sz w:val="28"/>
        </w:rPr>
        <w:t>
      мың теңге</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2"/>
        <w:gridCol w:w="832"/>
        <w:gridCol w:w="1130"/>
        <w:gridCol w:w="1130"/>
        <w:gridCol w:w="5557"/>
        <w:gridCol w:w="281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4 666 721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357 410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160 789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Корпоративтіқ табыс салығы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158 839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159 441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159 441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31 190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4 293 490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4 293 490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4 293 490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5 769 603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321 659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148 433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26 310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26 310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122 123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122 123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172 545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32 827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32 827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85 572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33 277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52 295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54 146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37 969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16 177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33 142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27 795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27 795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10 995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2 295 463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2 111 313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65 029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65 029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2 046 284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1 915 223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131 061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184 150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184 150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9 641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71 001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баланы (жетiм балаларды) және ата-аналарының қамқорынсыз қалған баланы (балаларды) күтiп-ұстауға қамқоршыларға (қорғаншыларға) ай сайынға ақшалай қаражат төлемi</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42 725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13 048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39 012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395 746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63 981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30 579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30 579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33 402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33 402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291 774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291 774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175 200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22 564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36 675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14 386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34 626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39 991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39 991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34 374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ретінде тұрғын үй сертификаттарын беру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680 516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39 432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38 084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24 014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616 693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612 190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612 190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24 391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24 391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13 835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9 647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678 552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329 555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180 608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демалыс жұмысын қолдау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180 608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148 947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148 947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26 419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26 419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23 826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142 016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15 417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15 417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126 599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125 616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180 562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33 459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16 758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16 022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147 103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19 051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128 052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47 352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24 392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24 392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24 392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20 188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20 188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20 188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39 876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39 876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39 876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21 508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18 368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706 390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706 390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706 390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92 910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613 480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565 134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565 134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565 134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494 508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35 849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34 397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73 466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116 357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116 357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116 357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116 357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116 357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42 891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42 891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42 891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кредиттерді өтеу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жергiлiктi бюджеттен берiлген бюджеттiк кредиттердi өтеу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35 991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-1 176 348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1 176 348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1 128 509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1 128 509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1 128 509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1 128 509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35 991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35 991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35 991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35 991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83 830</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Шыңғырлау аудандық </w:t>
            </w:r>
            <w:r>
              <w:br/>
            </w:r>
            <w:r>
              <w:rPr>
                <w:rFonts w:ascii="Times New Roman"/>
                <w:b w:val="false"/>
                <w:i w:val="false"/>
                <w:color w:val="000000"/>
                <w:sz w:val="20"/>
              </w:rPr>
              <w:t xml:space="preserve">мәслихатының 2019 жылғы </w:t>
            </w:r>
            <w:r>
              <w:br/>
            </w:r>
            <w:r>
              <w:rPr>
                <w:rFonts w:ascii="Times New Roman"/>
                <w:b w:val="false"/>
                <w:i w:val="false"/>
                <w:color w:val="000000"/>
                <w:sz w:val="20"/>
              </w:rPr>
              <w:t xml:space="preserve">25 желтоқсандағы №49-1 </w:t>
            </w:r>
            <w:r>
              <w:br/>
            </w:r>
            <w:r>
              <w:rPr>
                <w:rFonts w:ascii="Times New Roman"/>
                <w:b w:val="false"/>
                <w:i w:val="false"/>
                <w:color w:val="000000"/>
                <w:sz w:val="20"/>
              </w:rPr>
              <w:t>шешіміне 2- қосымша</w:t>
            </w:r>
          </w:p>
        </w:tc>
      </w:tr>
    </w:tbl>
    <w:bookmarkStart w:name="z76" w:id="69"/>
    <w:p>
      <w:pPr>
        <w:spacing w:after="0"/>
        <w:ind w:left="0"/>
        <w:jc w:val="left"/>
      </w:pPr>
      <w:r>
        <w:rPr>
          <w:rFonts w:ascii="Times New Roman"/>
          <w:b/>
          <w:i w:val="false"/>
          <w:color w:val="000000"/>
        </w:rPr>
        <w:t xml:space="preserve"> 2021 жылға арналған аудандық бюджеті</w:t>
      </w:r>
    </w:p>
    <w:bookmarkEnd w:id="69"/>
    <w:bookmarkStart w:name="z77" w:id="70"/>
    <w:p>
      <w:pPr>
        <w:spacing w:after="0"/>
        <w:ind w:left="0"/>
        <w:jc w:val="both"/>
      </w:pPr>
      <w:r>
        <w:rPr>
          <w:rFonts w:ascii="Times New Roman"/>
          <w:b w:val="false"/>
          <w:i w:val="false"/>
          <w:color w:val="000000"/>
          <w:sz w:val="28"/>
        </w:rPr>
        <w:t>
      мың теңге</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5"/>
        <w:gridCol w:w="1218"/>
        <w:gridCol w:w="785"/>
        <w:gridCol w:w="172"/>
        <w:gridCol w:w="5293"/>
        <w:gridCol w:w="404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3 940 570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410 367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154 422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152 022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183 245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183 245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кәсіби қызметті жүргiзгенi үшін алынатын алымдар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3 506 197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3 506 197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3 506 197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6"/>
        <w:gridCol w:w="552"/>
        <w:gridCol w:w="1163"/>
        <w:gridCol w:w="1163"/>
        <w:gridCol w:w="5719"/>
        <w:gridCol w:w="284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3 940 570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235 351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өкiлдi, атқарушы және басқа органдар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138 195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24 396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24 396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113 799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113 799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95 637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31 317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31 317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29 134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29 134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35 186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35 186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25 823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20 551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20 551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19 469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2 154 715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2 002 366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217 560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217 560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1 784 806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1 663 353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121 453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152 349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152 349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92 332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өткізу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күтiп-ұстауға қамқоршыларға (қорғаншыларға) ай сайынға ақшалай қаражат төлемi</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39 745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243 556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42 011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42 011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165 852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165 852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52 584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20 866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36 218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32 534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34 034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34 034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29 684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220 243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182 640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178 480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178 480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33 027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33 027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24 678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394 769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169 333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169 333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демалыс жұмысын қолдау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169 333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39 672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39 672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29 918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түрлерi бойынша аудан (облыстық маңызы бар қала) құрама командаларының мүшелерін дайындау және олардың облыстық спорт жарыстарына қатысуы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132 351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17 135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17 135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115 216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iстеуi</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114 194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тiлдi және Қазақстан халқының басқа да тілдерін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53 413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35 596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16 086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17 817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17 817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89 009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12 189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24 214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18 829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18 829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18 829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21 333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21 333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21 333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21 333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465 071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465 071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465 071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465 071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7"/>
        <w:gridCol w:w="1797"/>
        <w:gridCol w:w="1158"/>
        <w:gridCol w:w="1798"/>
        <w:gridCol w:w="4269"/>
        <w:gridCol w:w="148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жергiлiктi бюджеттен берілген бюджеттік кредиттерді өтеу</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4"/>
        <w:gridCol w:w="1666"/>
        <w:gridCol w:w="2264"/>
        <w:gridCol w:w="2264"/>
        <w:gridCol w:w="3659"/>
        <w:gridCol w:w="1373"/>
      </w:tblGrid>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Шыңғырлау аудандық </w:t>
            </w:r>
            <w:r>
              <w:br/>
            </w:r>
            <w:r>
              <w:rPr>
                <w:rFonts w:ascii="Times New Roman"/>
                <w:b w:val="false"/>
                <w:i w:val="false"/>
                <w:color w:val="000000"/>
                <w:sz w:val="20"/>
              </w:rPr>
              <w:t xml:space="preserve">мәслихатының 2019 жылғы </w:t>
            </w:r>
            <w:r>
              <w:br/>
            </w:r>
            <w:r>
              <w:rPr>
                <w:rFonts w:ascii="Times New Roman"/>
                <w:b w:val="false"/>
                <w:i w:val="false"/>
                <w:color w:val="000000"/>
                <w:sz w:val="20"/>
              </w:rPr>
              <w:t xml:space="preserve">25 желтоқсандағы №49-1 </w:t>
            </w:r>
            <w:r>
              <w:br/>
            </w:r>
            <w:r>
              <w:rPr>
                <w:rFonts w:ascii="Times New Roman"/>
                <w:b w:val="false"/>
                <w:i w:val="false"/>
                <w:color w:val="000000"/>
                <w:sz w:val="20"/>
              </w:rPr>
              <w:t>шешіміне 3- қосымша</w:t>
            </w:r>
          </w:p>
        </w:tc>
      </w:tr>
    </w:tbl>
    <w:bookmarkStart w:name="z79" w:id="71"/>
    <w:p>
      <w:pPr>
        <w:spacing w:after="0"/>
        <w:ind w:left="0"/>
        <w:jc w:val="left"/>
      </w:pPr>
      <w:r>
        <w:rPr>
          <w:rFonts w:ascii="Times New Roman"/>
          <w:b/>
          <w:i w:val="false"/>
          <w:color w:val="000000"/>
        </w:rPr>
        <w:t xml:space="preserve"> 2022 жылға арналған аудандық бюджеті</w:t>
      </w:r>
    </w:p>
    <w:bookmarkEnd w:id="71"/>
    <w:bookmarkStart w:name="z80" w:id="72"/>
    <w:p>
      <w:pPr>
        <w:spacing w:after="0"/>
        <w:ind w:left="0"/>
        <w:jc w:val="both"/>
      </w:pPr>
      <w:r>
        <w:rPr>
          <w:rFonts w:ascii="Times New Roman"/>
          <w:b w:val="false"/>
          <w:i w:val="false"/>
          <w:color w:val="000000"/>
          <w:sz w:val="28"/>
        </w:rPr>
        <w:t>
      мың теңге</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836"/>
        <w:gridCol w:w="1135"/>
        <w:gridCol w:w="1135"/>
        <w:gridCol w:w="5580"/>
        <w:gridCol w:w="277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3 806 424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424 929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156 829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153 829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кәсіби қызметті жүргiзгенi үшін алынатын алымдар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3 353 495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3 353 495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3 353 495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3 806 424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240 788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өкiлдi, атқарушы және басқа органдар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141 585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24 893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24 893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116 692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116 692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97 623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31 857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31 857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29 815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29 815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35 951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35 951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26 856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21 373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21 373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20 248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2 153 195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1 995 978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187 092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187 092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1 808 886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1 685 544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123 342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157 217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157 217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96 025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күтiп-ұстауға қамқоршыларға (қорғаншыларға) ай сайынға ақшалай қаражат төлемi</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40 387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254 580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49 262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47 537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47 537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170 488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170 488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54 687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14 259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21 701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36 545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9 526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32 959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30 306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13 303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8 977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8 977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33 648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33 648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24 964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402 039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171 946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171 946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демалыс жұмысын қолдау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171 946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40 739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40 739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30 596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түрлерi бойынша аудан (облыстық маңызы бар қала) құрама командаларының мүшелерін дайындау және олардың облыстық спорт жарыстарына қатысуы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134 833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17 821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17 821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117 012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iстеуi</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115 949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тiлдi және Қазақстан халқының басқа да тілдерін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54 521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36 431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19 964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16 467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91 903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42 068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42 068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12 334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25 182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30 575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30 575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30 575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21 761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21 761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21 761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21 761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81 646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81 646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81 646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81 646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472 946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472 946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472 946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472 946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7"/>
        <w:gridCol w:w="1797"/>
        <w:gridCol w:w="1158"/>
        <w:gridCol w:w="1798"/>
        <w:gridCol w:w="4269"/>
        <w:gridCol w:w="148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жергiлiктi бюджеттен берілген бюджеттік кредиттерді өтеу</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4"/>
        <w:gridCol w:w="1666"/>
        <w:gridCol w:w="2264"/>
        <w:gridCol w:w="2264"/>
        <w:gridCol w:w="3659"/>
        <w:gridCol w:w="1373"/>
      </w:tblGrid>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Шыңғырлау аудандық </w:t>
            </w:r>
            <w:r>
              <w:br/>
            </w:r>
            <w:r>
              <w:rPr>
                <w:rFonts w:ascii="Times New Roman"/>
                <w:b w:val="false"/>
                <w:i w:val="false"/>
                <w:color w:val="000000"/>
                <w:sz w:val="20"/>
              </w:rPr>
              <w:t xml:space="preserve">мәслихатының 2019 жылғы </w:t>
            </w:r>
            <w:r>
              <w:br/>
            </w:r>
            <w:r>
              <w:rPr>
                <w:rFonts w:ascii="Times New Roman"/>
                <w:b w:val="false"/>
                <w:i w:val="false"/>
                <w:color w:val="000000"/>
                <w:sz w:val="20"/>
              </w:rPr>
              <w:t xml:space="preserve">25 желтоқсандағы №49-1 </w:t>
            </w:r>
            <w:r>
              <w:br/>
            </w:r>
            <w:r>
              <w:rPr>
                <w:rFonts w:ascii="Times New Roman"/>
                <w:b w:val="false"/>
                <w:i w:val="false"/>
                <w:color w:val="000000"/>
                <w:sz w:val="20"/>
              </w:rPr>
              <w:t>шешіміне 4- қосымша</w:t>
            </w:r>
          </w:p>
        </w:tc>
      </w:tr>
    </w:tbl>
    <w:bookmarkStart w:name="z82" w:id="73"/>
    <w:p>
      <w:pPr>
        <w:spacing w:after="0"/>
        <w:ind w:left="0"/>
        <w:jc w:val="left"/>
      </w:pPr>
      <w:r>
        <w:rPr>
          <w:rFonts w:ascii="Times New Roman"/>
          <w:b/>
          <w:i w:val="false"/>
          <w:color w:val="000000"/>
        </w:rPr>
        <w:t xml:space="preserve"> 2020 жылға арналған жергілікті бюджеттердің атқару процесінде секвестрлеуге жатпайтын жергілікті бюджеттік бағдарламалардың тізбесі</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4"/>
        <w:gridCol w:w="1278"/>
        <w:gridCol w:w="2696"/>
        <w:gridCol w:w="2696"/>
        <w:gridCol w:w="364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