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9404" w14:textId="3d49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2018 жылғы 29 желтоқсандағы №34-1 "2019-2021 жылдарға арналған Шыңғырлау ауданы Шыңғырлау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2019 жылғы 21 қазандағы № 46-1 шешімі. Батыс Қазақстан облысының Әділет департаментінде 2019 жылғы 23 қазанда № 5840 болып тіркелді. Күші жойылды - Батыс Қазақстан облысы Шыңғырлау аудандық мәслихатының 2020 жылғы 11 ақпандағы № 50-3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11.02.2020 </w:t>
      </w:r>
      <w:r>
        <w:rPr>
          <w:rFonts w:ascii="Times New Roman"/>
          <w:b w:val="false"/>
          <w:i w:val="false"/>
          <w:color w:val="ff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2018 жылғы 29 желтоқсандағы №34-1 "2019-2021 жылдарға арналған Шыңғырлау ауданы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№5519 тіркелген, 2019 жылғы 28 қаңтардағы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 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270 219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23 400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 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246 819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270 977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-758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758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 – 758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5-1-тармақта: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Шыңғырлау ауданының Шыңғырлау ауылдық округі бюджетінде 2019 жылға арналған аудандық бюджеттен берілетін нысаналы трансферттердің жалпы сомасы 22 234 мың теңге ескерілсін:";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маңызы бар қала, ауыл, кент, ауылдық округ әкімінің қызметін қамтамасыз ету жөніндегі қызметтерге – 6 634 мың теңге;";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мен көгалдандыруға – 7 560 мың теңге;";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сегізінші абзацпен толықтырылсын: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мекендердің санитариясын қамтамасыз етуге – 480 мың теңге.";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(С.Шағиров) осы шешімнің әділет органдарында мемлекеттік тіркелуін,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жылдың 1 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№46-1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желтоқсандағы №34-1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 қосымша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Шыңғырлау ауылдық округінің бюджеті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270 219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– 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016"/>
        <w:gridCol w:w="1578"/>
        <w:gridCol w:w="3747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берілген 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