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9b93" w14:textId="7c59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2018 жылғы 29 желтоқсандағы №34-1 "2019-2021 жылдарға арналған Шыңғырлау ауданы Шыңғырлау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2019 жылғы 11 маусымдағы № 42-1 шешімі. Батыс Қазақстан облысының Әділет департаментінде 2019 жылғы 13 маусымда № 5719 болып тіркелді. Күші жойылды - Батыс Қазақстан облысы Шыңғырлау аудандық мәслихатының 2020 жылғы 11 ақпандағы № 50-3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11.02.2020 </w:t>
      </w:r>
      <w:r>
        <w:rPr>
          <w:rFonts w:ascii="Times New Roman"/>
          <w:b w:val="false"/>
          <w:i w:val="false"/>
          <w:color w:val="ff0000"/>
          <w:sz w:val="28"/>
        </w:rPr>
        <w:t>№ 50-3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2018 жылғы 29 желтоқсандағы №34-1 "2019-20201 жылдарға арналған Шыңғырлау ауданы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№5519 тіркелген, 2019 жылғы 28 қаңтардағы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2019-2021 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266 985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23 400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 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243 585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267 743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-758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758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 – 758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Шыңғырлау ауданының Шыңғырлау ауылдық округі бюджетінде 2019 жылға арналған республикалық бюджеттен берілетін нысаналы трансферттердің жалпы сомасы 43 511 мың теңге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 – 41 739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 – 1 772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 тармақпен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 Шыңғырлау ауданың Шыңғырлау ауылдық округі бюджетінде 2019 жылға арналған аудандық бюджеттен берілетін нысаналы трансферттердің жалпы сомасы 19 000 мың теңге ескерілсін: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 – 6 140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тәрбиелеу және оқыту және мектепке дейінгі тәрбиелеу және оқыту ұйымдарында медициналық қызмет көрсетуді ұйымдастыру – 1 627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жерлерде оқушыларды жақын жердегі мектепке дейін тегін алып баруды және одан алып қайтуды ұйымдастыру – 2 000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 – 800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 – 5 300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 – 3 133 мың теңге;";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1 - 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(С.Шағиров) осы шешімнің әділет органдарында мемлекеттік тіркелуін,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 жылдың 1 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маусымдағы №42-1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желтоқсандағы №34-1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 қосымша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Шыңғырлау ауылдық округінің бюджеті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266 985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267 743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78"/>
        <w:gridCol w:w="1016"/>
        <w:gridCol w:w="1578"/>
        <w:gridCol w:w="3747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берілген 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