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5418" w14:textId="1e15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2019 жылғы 6 мамырдағы № 68 қаулысы. Батыс Қазақстан облысының Әділет департаментінде 2019 жылғы 8 мамырда № 5652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сайлау комиссиясымен (келісім бойынша) бірлесіп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Ауылдық округтер әкімдері үгіттік баспа материалдарын орналастыру үшін белгіленген орындарды стендтермен, тақталармен, тұғырлықтармен жарақтандырсын.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Шыңғырлау ауданы әкімдігінің 2014 жылғы 11 қыркүйектегі №183 "Үгіттік баспа материалдарын орналастыру үшін орындар белгілеу туралы" (Нормативтік құқықтық актілерді мемлекеттік тіркеу тізілімінде № 3642 тіркелген, 2014 жылғы 4 қазанда "Серпін"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"Шыңғырлау ауданы әкімі аппараты" мемлекеттік мекемесі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both"/>
      </w:pPr>
      <w:bookmarkStart w:name="z9" w:id="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Шыңғырлау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А.Т.Таужанов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"6" мамыр 2019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Шыңғырлау ауданы әкімдігінің 16.02.2024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Шыңғырлау ауданының білім беру бөлімінің "Сегізсай негізгі орта мектебі" коммуналдық мемлекеттік мекемесi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акушерлік пункт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ауданының мәдениет, тілдерді дамыту, дене шынықтыру және спорт бөлімінің "Шыңғырлау" спорт клубы коммуналдық мемлекеттік мекемесінің денешынықтыру-сауықтыру кешенінің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Шыңғырлау ауданының білім беру бөлімінің "Балалар музыка мектебі" мемлекеттік коммуналдық қазыналық кәсіпорны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"Шыңғырлау колледжі" мемлекеттік коммуналдық қазыналық кәсіпорыны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Шыңғырлау ауданының білім беру бөлімінің "Шыңғырлау жалпы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денешынықтыру және спорт басқармасының "Шыңғырлау ауданының балалар-жасөспірімдер спорт мектебі" коммуналдық мемлекеттік мекемесінің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