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fb90" w14:textId="e36f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2019 жылғы 19 сәуірдегі № 58 қаулысы. Батыс Қазақстан облысының Әділет департаментінде 2019 жылғы 23 сәуірде № 5637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"Өсімдік шаруашылығындағы міндетті сақтандыру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Өсімдік шаруашылығындағы міндетті сақтандыруға жататын өсімдік шаруашылығы өнімінің түрлері бойынша аудан аумағында 2019 жылға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"Шыңғырлау ауданының кәсіпкерлік және ауыл шаруашылығы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"Шыңғырлау ауданы әкімі аппараты" мемлекеттік мекемесі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Ғ.С.Бейсенге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сәуірдегі №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міндетті сақтандыруға жататын өсімдік шаруашылығы өнімінің түрлері бойынша аудан аумағында 2019 жылға егіс жұмыстардың басталуы мен аяқталуының оңтайлы мерзімдері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2529"/>
        <w:gridCol w:w="3621"/>
        <w:gridCol w:w="3622"/>
      </w:tblGrid>
      <w:tr>
        <w:trPr>
          <w:trHeight w:val="30" w:hRule="atLeast"/>
        </w:trPr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мерзімдері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құрғақ дала аймағы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арпа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тамыз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