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a0f5" w14:textId="ce7a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Ақжайық ауылдық округінің Ақжайық ауылындағы көше атауын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Ақжайық ауылдық округі әкімінің 2019 жылғы 6 наурыздағы № 9 шешімі. Батыс Қазақстан облысының Әділет департаментінде 2019 жылғы 13 наурызда № 5566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Ақжайық ауылы халқының пікірін ескере отырып және Батыс Қазақстан облыстық ономастика комиссиясының қорытындысы негізінде, Ақжайық ауылдық округінің әкімі 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Теректі ауданы Ақжайық ауылдық округі Ақжайық ауылындағы "Калинин" көшесі – "Мұқағали Мақатаев" көшесі деп қайта аталсын.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Ақжайық ауылдық округі әкімі аппаратының бас маманы (Т.С.Туркеев) осы шешімнің әділет органдарында мемлекеттік тіркелуін, Қазақстан Республикасының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