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036c" w14:textId="8590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2018 жылғы 28 желтоқсандағы №30-1 "2019-2021 жылдарға арналған Теректі ауданының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2019 жылғы 18 қазандағы № 35-4 шешімі. Батыс Қазақстан облысының Әділет департаментінде 2019 жылғы 22 қазанда № 5838 болып тіркелді. Күші жойылды - Батыс Қазақстан облысы Теректі аудандық мәслихатының 2020 жылғы 5 ақпандағы № 39-3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05.02.2020 </w:t>
      </w:r>
      <w:r>
        <w:rPr>
          <w:rFonts w:ascii="Times New Roman"/>
          <w:b w:val="false"/>
          <w:i w:val="false"/>
          <w:color w:val="ff0000"/>
          <w:sz w:val="28"/>
        </w:rPr>
        <w:t>№ 39-3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2018 жылғы 28 желтоқсандағы №30-1 "2019-2021 жылдарға арналған Теректі ауданының ауылдық округтердің бюджеті туралы" шешімінің (Нормативтік құқықтық актілерді мемлекеттік тіркеу тізілімінде №5507 болып тіркелген, 2019 жылғы 16 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(В. Мустивко)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жылғы 1 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18 қазандағы №35-4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жылғы28 желтоқсандағы№30-1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Ақсуат ауылдық округінің бюджеті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18 қазандағы №35-4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28 желтоқсандағы №30-1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Подстепный ауылдық округінің бюджеті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қазандағы №35-4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№30-1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Шаған ауылдық округінің бюджеті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қазандағы №35-4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№30-1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Шағатай ауылдық округінің бюджеті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