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559b" w14:textId="9cf5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2018 жылғы 28 желтоқсандағы №30-1 "2019-2021 жылдарға арналған Теректі ауданының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2019 жылғы 17 маусымдағы № 34-3 шешімі. Батыс Қазақстан облысының Әділет департаментінде 2019 жылғы 19 маусымда № 5723 болып тіркелді. Күші жойылды - Батыс Қазақстан облысы Теректі аудандық мәслихатының 2020 жылғы 5 ақпандағы № 39-3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05.02.2020 </w:t>
      </w:r>
      <w:r>
        <w:rPr>
          <w:rFonts w:ascii="Times New Roman"/>
          <w:b w:val="false"/>
          <w:i w:val="false"/>
          <w:color w:val="ff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2018 жылғы 28 желтоқсандағы №30-1 "2019-2021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№5507 болып тіркелген, 2019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Теректі ауданының Ақжайық ауылдық округінің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48 620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40 165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1 212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Теректі ауданының Ақсуат ауылдық округінің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42 220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9 796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32 424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49 742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-7 522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7 522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7 522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Теректі ауданының Подстепный ауылдық округінің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бюджет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90 678 мың теңге,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30 491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60 187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93 932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-3 254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3 254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3 254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Теректі ауданының Федоровка ауылдық округінің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бюджет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76 613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20 846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55 767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82 450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-5 837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5 837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5 837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Теректі ауданының Шаған ауылдық округінің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43 999 мың теңге, оның ішінде: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6 943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37 056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45 217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-1 218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1 218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1 218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2019-2021 жылдарға арналған Теректі ауданының Шағатай ауылдық округінің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33 343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2 151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31 192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34 292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-949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949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949 мың теңге.";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(В.Мустивко)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жылғы 1 қаңтардан бастап қолданысқа енгізіледі.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№34-3 Теректі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Теректі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Ақжайық ауылдық округінің бюджеті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№34-3 Теректі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Теректі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Ақсуат ауылдық округінің бюджеті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№34-3 Теректі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Теректі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Подстепный ауылдық округінің бюджеті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маусымдағы №34-3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3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Федоровка ауылдық округінің бюджеті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маусымдағы №34-3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4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Шаған ауылдық округінің бюджеті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маусымдағы №34-3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4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Шағатай ауылдық округінің бюджеті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