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bd286" w14:textId="c9bd2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Теректі аудандық мәслихатының 2018 жылғы 28 желтоқсандағы № 30-1 "2019-2021 жылдарға арналған Теректі ауданының ауылдық округтердің бюджеті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Теректі аудандық мәслихатының 2019 жылғы 29 наурыздағы № 33-3 шешімі. Батыс Қазақстан облысының Әділет департаментінде 2019 жылғы 2 сәуірде № 5608 болып тіркелді. Күші жойылды - Батыс Қазақстан облысы Теректі аудандық мәслихатының 2020 жылғы 5 ақпандағы № 39-3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Теректі аудандық мәслихатының 05.02.2020 </w:t>
      </w:r>
      <w:r>
        <w:rPr>
          <w:rFonts w:ascii="Times New Roman"/>
          <w:b w:val="false"/>
          <w:i w:val="false"/>
          <w:color w:val="ff0000"/>
          <w:sz w:val="28"/>
        </w:rPr>
        <w:t>№ 39-3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Теректі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Теректі аудандық мәслихатының 2018 жылғы 28 желтоқсандағы №30-1 "2019-2021 жылдарға арналған Теректі ауданының ауылдық округтердің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№5507 болып тіркелген, 2019 жылғы 16 қаңтарда Қазақстан Республикасы нормативтік құқықтық актілерінің эталондық бақылау банкінде жарияланған)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2019-2021 жылдарға арналған Теректі ауданының Ақжайық ауылдық округінің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арналған бюджет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46 044 мың теңге, 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8 455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37 589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47 256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-1 212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1 212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1 212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2019-2021 жылдарға арналған Теректі ауданының Ақсуат ауылдық округінің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арналған бюджет келесі көлемдерде бекітілсін: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40 848 мың теңге, оның ішінде: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9 796 мың теңге;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31 052 мың теңге;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48 370 мың теңге;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-7 522 мың теңге;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 7 522 мың теңге: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7 522 мың теңге.";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2019-2021 жылдарға арналған Теректі ауданының Подстепный ауылдық округінің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арналған бюджет келесі көлемдерде бекітілсін: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88 578 мың теңге, оның ішінде: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30 491 мың теңге;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58 087 мың теңге;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91 832 мың теңге;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-3 254 мың теңге;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3 254 мың теңге: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3 254 мың теңге.";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2019-2021 жылдарға арналған Теректі ауданының Федоровка ауылдық округінің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арналған бюджет келесі көлемдерде бекітілсін: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73 981 мың теңге, оның ішінде: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20 846 мың теңге;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53 135 мың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79 818 мың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-5 837 мың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 5 837 мың теңге: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5 837 мың теңге.";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2019-2021 жылдарға арналған Теректі ауданының Шаған ауылдық округінің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арналған бюджет келесі көлемдерде бекітілсін: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42 517 мың теңге, оның ішінде: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6 943 мың теңге;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35 574 мың теңге;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43 735 мың теңге;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-1 218 мың теңге;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1 218 мың теңге: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1 218 мың теңге.";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2019-2021 жылдарға арналған Теректі ауданының Шағатай ауылдық округінің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арналған бюджет келесі көлемдерде бекітілсін: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32 046 мың теңге, оның ішінде: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2 151 мың теңге;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29 895 мың теңге;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32 995 мың теңге;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-949 мың теңге;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 949 мың теңге: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949 мың теңге.";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8-1- тармағымен толықтырылсын: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"8-1. 2019 жылға арналған ауылдық округтердің бюджеттерінде жоғары тұрған бюджеттен бөлінетін нысаналы трансферттердің жалпы сомасы 13 700 мың теңге көлемінде қарастырылғаны ескерілсін: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Подстепный ауылдық округі – 6 200 мың теңге;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Федоров ауылдық округі – 3 000 мың теңге;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Шаған ауылдық округі – 2 500 мың теңге;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Шағатай ауылдық округі – 2 000 мың теңге.";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Теректі аудандық мәслихаты аппаратының басшысы (В.Мустивко) осы шешімнің әділет органдарында мемлекеттік тіркелуін, Қазақстан Республикасы нормативтік құқықтық актілерінің эталондық бақылау банкінде оның ресми жариялануын қамтамасыз етсін.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2019 жылғы 1 қаңтардан бастап қолданысқа енгізіледі.</w:t>
      </w:r>
    </w:p>
    <w:bookmarkEnd w:id="1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29 наурыздағы №33-3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28 желтоқсандағы №30-1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130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Ақжайық ауылдық округінің бюджеті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943"/>
        <w:gridCol w:w="1281"/>
        <w:gridCol w:w="1281"/>
        <w:gridCol w:w="5728"/>
        <w:gridCol w:w="21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46 044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37 589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37 589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-1 212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29 наурыздағы №33-3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28 желтоқсандағы №30-1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bookmarkStart w:name="z134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Ақсуат ауылдық округінің бюджеті</w:t>
      </w:r>
    </w:p>
    <w:bookmarkEnd w:id="121"/>
    <w:bookmarkStart w:name="z13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943"/>
        <w:gridCol w:w="1281"/>
        <w:gridCol w:w="1281"/>
        <w:gridCol w:w="5728"/>
        <w:gridCol w:w="21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40 848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31 052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31 052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48 370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-7 522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29 наурыздағы №33-3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28 желтоқсандағы №30-1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</w:tbl>
    <w:bookmarkStart w:name="z138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Подстепный ауылдық округінің бюджеті</w:t>
      </w:r>
    </w:p>
    <w:bookmarkEnd w:id="123"/>
    <w:bookmarkStart w:name="z13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943"/>
        <w:gridCol w:w="1281"/>
        <w:gridCol w:w="1281"/>
        <w:gridCol w:w="5728"/>
        <w:gridCol w:w="21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88 578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20 392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58 087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58 087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91 832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27 378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35 287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35 287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35 287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-3 254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29 наурыздағы №33-3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28 желтоқсандағы №30-1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</w:tbl>
    <w:bookmarkStart w:name="z142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Федоровка ауылдық округінің бюджеті</w:t>
      </w:r>
    </w:p>
    <w:bookmarkEnd w:id="125"/>
    <w:bookmarkStart w:name="z14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943"/>
        <w:gridCol w:w="1281"/>
        <w:gridCol w:w="1281"/>
        <w:gridCol w:w="5728"/>
        <w:gridCol w:w="21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73 981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53 135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53 135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79 818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32 632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32 632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32 632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32 632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-5 837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29 наурыздағы №33-3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28 желтоқсандағы №30-1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 қосымша</w:t>
            </w:r>
          </w:p>
        </w:tc>
      </w:tr>
    </w:tbl>
    <w:bookmarkStart w:name="z146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Шаған ауылдық округінің бюджеті</w:t>
      </w:r>
    </w:p>
    <w:bookmarkEnd w:id="127"/>
    <w:bookmarkStart w:name="z14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943"/>
        <w:gridCol w:w="1281"/>
        <w:gridCol w:w="1281"/>
        <w:gridCol w:w="5728"/>
        <w:gridCol w:w="21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42 517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35 574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35 574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43 735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-1 218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29 наурыздағы №33-3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Теректі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28 желтоқсандағы №30-1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 қосымша</w:t>
            </w:r>
          </w:p>
        </w:tc>
      </w:tr>
    </w:tbl>
    <w:bookmarkStart w:name="z150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Шағатай ауылдық округінің бюджеті</w:t>
      </w:r>
    </w:p>
    <w:bookmarkEnd w:id="129"/>
    <w:bookmarkStart w:name="z15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943"/>
        <w:gridCol w:w="1281"/>
        <w:gridCol w:w="1281"/>
        <w:gridCol w:w="5728"/>
        <w:gridCol w:w="21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32 995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