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b595" w14:textId="201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2019 жылғы 1 сәуірдегі № 112 қаулысы. Батыс Қазақстан облысының Әділет департаментінде 2019 жылғы 2 сәуірде № 5602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2004 жылғы 10 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Өсімдік шаруашылығындағы міндетті сақтандыруға жататын өсімдік шаруашылығы өнімінің түрлері бойынша аудан аумағында 2019 жылғы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ауыл шаруашылығы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Теректі ауданы әкімдігінің 2018 жылғы 3 сәуірдегі № 91 "2018 жылға егіс жұмыстардың басталуы мен аяқталуының оңтайлы мерзімдерін белгілеу туралы" (Нормативтік құқықтық актілерді мемлекеттік тіркеу тізілімінде № 5153 тіркелген, 2018 жылғы 17 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"Теректі ауданы әкімінің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Е.Н.Досмаковқа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 сәуірдегі №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каулысына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аудан аумағында 2019 жылға егіс жұмыстардың басталуы мен аяқталуының оңтайлы мерзімдері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529"/>
        <w:gridCol w:w="3621"/>
        <w:gridCol w:w="3622"/>
      </w:tblGrid>
      <w:tr>
        <w:trPr>
          <w:trHeight w:val="30" w:hRule="atLeast"/>
        </w:trPr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