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0f20" w14:textId="9820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мектепке дейінгі тәрбие мен оқытуға мемлекеттік білім беру тапсырысын, ата - ананың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2019 жылғы 18 наурыздағы № 92 қаулысы. Батыс Қазақстан облысының Әділет департаментінде 2019 жылғы 26 наурызда № 5585 болып тіркелді. Күші жойылды - Батыс Қазақстан облысы Теректі ауданы әкімдігінің 2020 жылғы 23 сәуірдегі № 104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әкімдігінің 23.04.2020 </w:t>
      </w:r>
      <w:r>
        <w:rPr>
          <w:rFonts w:ascii="Times New Roman"/>
          <w:b w:val="false"/>
          <w:i w:val="false"/>
          <w:color w:val="ff0000"/>
          <w:sz w:val="28"/>
        </w:rPr>
        <w:t>№ 104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2019 жылға мектепке дейінгі тәрбие мен оқытуға мемлекеттік білім беру тапсырысын, ата-ананың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Теректі ауданы әкімдігінің 2018 жылғы 19 ақпандағы № 70 "2018 жылға мектепке дейінгі тәрбие мен оқытуға мемлекеттік білім беру тапсырысын, ата – ананың төлемақысының мөлшерін бекіту туралы" (Нормативтік құқықтық актілерді мемлекеттік тіркеу тізілімінде № 5076 тіркелген, 2018 жылғы 7 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Теректі ауданы әкімі аппаратының басшысы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М.Батыргалиевке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18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92 қаулысымен 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мектепке дейінгі тәрбие мен оқытуға мемлекеттік білім беру тапсырысын, ата-ананың ақы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436"/>
        <w:gridCol w:w="3055"/>
        <w:gridCol w:w="1244"/>
        <w:gridCol w:w="2064"/>
        <w:gridCol w:w="1484"/>
        <w:gridCol w:w="2065"/>
      </w:tblGrid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Р-с №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ұйымдарда ата –ананың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(көп емес)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Бөбекжайы (жергілікті бюджет)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"Теректі ауданының білім беру бөлімі" мемлекеттік мекемесінің "Ақ желкен" бөбекжай мемлекеттік коммуналдық қазыналық кәсіпорыны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"Теректі ауданының білім беру бөлімі" мемлекеттік мекемесінің "Ақбота" бөбекжай мемлекеттік коммуналдық қазыналық кәсіпорыны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"Балдырған" бөбекжай мемлекеттік коммуналдық қазыналық кәсіпорыны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"Теректі ауданының білім беру бөлімі" мемлекеттік мекемесінің "Жұлдыз" бөбекжай мемлекеттік коммуналдық қазыналық кәсіпорыны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Долинное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"Назерке" бөбекжай мемлекеттік коммуналдық қазыналық кәсіпорыны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"Бөбек" бөбекжай мемлекеттік коммуналдық қазыналық кәсіпорыны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"Өркен" бөбекжай мемлекеттік коммуналдық қазыналық кәсіпорыны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"Айгөлек" бөбекжай мемлекеттік коммуналдық қазыналық кәсіпорыны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"Теректі ауданының білім беру бөлімі" мемлекеттік мекемесінің "Қызғалдақ" бөбекжай мемлекеттік коммуналдық қазыналық кәсіпорыны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"Бүлдіршін" бөбекжай мемлекеттік коммуналдық қазыналық кәсіпорыны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"Бәйтерек" бөбекжай мемлекеттік коммуналдық қазыналық кәсіпорыны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мектепке дейінгі ұйым (республикалық бюджет)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"Жайықплемсервис" жауапкершілігі шектеулі серіктестігі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"Султанов М.М."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"Бал-бөбек"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 аулы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"Тұлпар"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