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39e" w14:textId="b6e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2017 жылғы 9 маусымдағы № 12-3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18 наурыздағы № 33-1 шешімі. Батыс Қазақстан облысының Әділет департаментінде 2019 жылғы 26 наурызда № 5579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2017 жылғы 9 маусымдағы №12-3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№4855 болып тіркелген, 2018 жылғы 17 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(В. 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