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157a" w14:textId="0f51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2018 жылғы 25 желтоқсандағы № 29-2 "2019-2021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2019 жылғы 18 наурыздағы № 33-2 шешімі. Батыс Қазақстан облысының Әділет департаментінде 2019 жылғы 26 наурызда № 5577 болып тіркелді. Күші жойылды - Батыс Қазақстан облысы Теректі аудандық мәслихатының 2020 жылғы 5 ақпандағы № 39-3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05.02.2020 </w:t>
      </w:r>
      <w:r>
        <w:rPr>
          <w:rFonts w:ascii="Times New Roman"/>
          <w:b w:val="false"/>
          <w:i w:val="false"/>
          <w:color w:val="ff0000"/>
          <w:sz w:val="28"/>
        </w:rPr>
        <w:t>№ 39-3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2018 жылғы 25 желтоқсандағы №29-2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№5472 болып тіркелген, 2019 жылғы 9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9 821 875 мың теңге:</w:t>
      </w:r>
    </w:p>
    <w:bookmarkEnd w:id="3"/>
    <w:bookmarkStart w:name="z8" w:id="4"/>
    <w:p>
      <w:pPr>
        <w:spacing w:after="0"/>
        <w:ind w:left="0"/>
        <w:jc w:val="both"/>
      </w:pPr>
      <w:r>
        <w:rPr>
          <w:rFonts w:ascii="Times New Roman"/>
          <w:b w:val="false"/>
          <w:i w:val="false"/>
          <w:color w:val="000000"/>
          <w:sz w:val="28"/>
        </w:rPr>
        <w:t>
      салықтық түсімдер – 1 007 405 мың теңге;</w:t>
      </w:r>
    </w:p>
    <w:bookmarkEnd w:id="4"/>
    <w:bookmarkStart w:name="z9" w:id="5"/>
    <w:p>
      <w:pPr>
        <w:spacing w:after="0"/>
        <w:ind w:left="0"/>
        <w:jc w:val="both"/>
      </w:pPr>
      <w:r>
        <w:rPr>
          <w:rFonts w:ascii="Times New Roman"/>
          <w:b w:val="false"/>
          <w:i w:val="false"/>
          <w:color w:val="000000"/>
          <w:sz w:val="28"/>
        </w:rPr>
        <w:t>
      салықтық емес түсімдер – 4 260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12 400 мың теңге;</w:t>
      </w:r>
    </w:p>
    <w:bookmarkEnd w:id="6"/>
    <w:bookmarkStart w:name="z11" w:id="7"/>
    <w:p>
      <w:pPr>
        <w:spacing w:after="0"/>
        <w:ind w:left="0"/>
        <w:jc w:val="both"/>
      </w:pPr>
      <w:r>
        <w:rPr>
          <w:rFonts w:ascii="Times New Roman"/>
          <w:b w:val="false"/>
          <w:i w:val="false"/>
          <w:color w:val="000000"/>
          <w:sz w:val="28"/>
        </w:rPr>
        <w:t>
      трансферттер түсімі – 8 797 810 мың теңге;</w:t>
      </w:r>
    </w:p>
    <w:bookmarkEnd w:id="7"/>
    <w:bookmarkStart w:name="z12" w:id="8"/>
    <w:p>
      <w:pPr>
        <w:spacing w:after="0"/>
        <w:ind w:left="0"/>
        <w:jc w:val="both"/>
      </w:pPr>
      <w:r>
        <w:rPr>
          <w:rFonts w:ascii="Times New Roman"/>
          <w:b w:val="false"/>
          <w:i w:val="false"/>
          <w:color w:val="000000"/>
          <w:sz w:val="28"/>
        </w:rPr>
        <w:t>
      2) шығындар – 9 940 958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84 710 мың теңге:</w:t>
      </w:r>
    </w:p>
    <w:bookmarkEnd w:id="9"/>
    <w:bookmarkStart w:name="z14" w:id="10"/>
    <w:p>
      <w:pPr>
        <w:spacing w:after="0"/>
        <w:ind w:left="0"/>
        <w:jc w:val="both"/>
      </w:pPr>
      <w:r>
        <w:rPr>
          <w:rFonts w:ascii="Times New Roman"/>
          <w:b w:val="false"/>
          <w:i w:val="false"/>
          <w:color w:val="000000"/>
          <w:sz w:val="28"/>
        </w:rPr>
        <w:t>
      бюджеттік кредиттер – 141 033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56 323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-203 793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203 793 мың теңге:</w:t>
      </w:r>
    </w:p>
    <w:bookmarkEnd w:id="16"/>
    <w:bookmarkStart w:name="z21" w:id="17"/>
    <w:p>
      <w:pPr>
        <w:spacing w:after="0"/>
        <w:ind w:left="0"/>
        <w:jc w:val="both"/>
      </w:pPr>
      <w:r>
        <w:rPr>
          <w:rFonts w:ascii="Times New Roman"/>
          <w:b w:val="false"/>
          <w:i w:val="false"/>
          <w:color w:val="000000"/>
          <w:sz w:val="28"/>
        </w:rPr>
        <w:t>
      қарыздар түсімі – 140 137 мың теңге;</w:t>
      </w:r>
    </w:p>
    <w:bookmarkEnd w:id="17"/>
    <w:bookmarkStart w:name="z22" w:id="18"/>
    <w:p>
      <w:pPr>
        <w:spacing w:after="0"/>
        <w:ind w:left="0"/>
        <w:jc w:val="both"/>
      </w:pPr>
      <w:r>
        <w:rPr>
          <w:rFonts w:ascii="Times New Roman"/>
          <w:b w:val="false"/>
          <w:i w:val="false"/>
          <w:color w:val="000000"/>
          <w:sz w:val="28"/>
        </w:rPr>
        <w:t>
      қарыздарды өтеу – 56 323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119 979 мың теңге.";</w:t>
      </w:r>
    </w:p>
    <w:bookmarkEnd w:id="19"/>
    <w:bookmarkStart w:name="z24" w:id="20"/>
    <w:p>
      <w:pPr>
        <w:spacing w:after="0"/>
        <w:ind w:left="0"/>
        <w:jc w:val="both"/>
      </w:pPr>
      <w:r>
        <w:rPr>
          <w:rFonts w:ascii="Times New Roman"/>
          <w:b w:val="false"/>
          <w:i w:val="false"/>
          <w:color w:val="000000"/>
          <w:sz w:val="28"/>
        </w:rPr>
        <w:t xml:space="preserve">
      4 - 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бірінші абзац мынадай редакцияда жазылсын:</w:t>
      </w:r>
    </w:p>
    <w:bookmarkEnd w:id="21"/>
    <w:bookmarkStart w:name="z26" w:id="22"/>
    <w:p>
      <w:pPr>
        <w:spacing w:after="0"/>
        <w:ind w:left="0"/>
        <w:jc w:val="both"/>
      </w:pPr>
      <w:r>
        <w:rPr>
          <w:rFonts w:ascii="Times New Roman"/>
          <w:b w:val="false"/>
          <w:i w:val="false"/>
          <w:color w:val="000000"/>
          <w:sz w:val="28"/>
        </w:rPr>
        <w:t>
      "1) республикалық бюджеттен жалпы сомасы 3 175 066 мың теңге:";</w:t>
      </w:r>
    </w:p>
    <w:bookmarkEnd w:id="22"/>
    <w:bookmarkStart w:name="z27" w:id="23"/>
    <w:p>
      <w:pPr>
        <w:spacing w:after="0"/>
        <w:ind w:left="0"/>
        <w:jc w:val="both"/>
      </w:pPr>
      <w:r>
        <w:rPr>
          <w:rFonts w:ascii="Times New Roman"/>
          <w:b w:val="false"/>
          <w:i w:val="false"/>
          <w:color w:val="000000"/>
          <w:sz w:val="28"/>
        </w:rPr>
        <w:t>
      екінші абзац мынадай редакцияда жазылсын:</w:t>
      </w:r>
    </w:p>
    <w:bookmarkEnd w:id="23"/>
    <w:bookmarkStart w:name="z28" w:id="24"/>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329 986 мың теңге;";</w:t>
      </w:r>
    </w:p>
    <w:bookmarkEnd w:id="24"/>
    <w:bookmarkStart w:name="z29" w:id="25"/>
    <w:p>
      <w:pPr>
        <w:spacing w:after="0"/>
        <w:ind w:left="0"/>
        <w:jc w:val="both"/>
      </w:pPr>
      <w:r>
        <w:rPr>
          <w:rFonts w:ascii="Times New Roman"/>
          <w:b w:val="false"/>
          <w:i w:val="false"/>
          <w:color w:val="000000"/>
          <w:sz w:val="28"/>
        </w:rPr>
        <w:t>
      мынадай мазмұндағы жиырма жетінші абзацпен толықтырылсын:</w:t>
      </w:r>
    </w:p>
    <w:bookmarkEnd w:id="25"/>
    <w:bookmarkStart w:name="z30" w:id="26"/>
    <w:p>
      <w:pPr>
        <w:spacing w:after="0"/>
        <w:ind w:left="0"/>
        <w:jc w:val="both"/>
      </w:pPr>
      <w:r>
        <w:rPr>
          <w:rFonts w:ascii="Times New Roman"/>
          <w:b w:val="false"/>
          <w:i w:val="false"/>
          <w:color w:val="000000"/>
          <w:sz w:val="28"/>
        </w:rPr>
        <w:t>
      "заңнаманың өзгеруіне байланысты жоғары тұрған бюджеттен төмен тұрған бюджеттерге өтемақыға – 73 546 мың теңге;";</w:t>
      </w:r>
    </w:p>
    <w:bookmarkEnd w:id="26"/>
    <w:bookmarkStart w:name="z31" w:id="27"/>
    <w:p>
      <w:pPr>
        <w:spacing w:after="0"/>
        <w:ind w:left="0"/>
        <w:jc w:val="both"/>
      </w:pPr>
      <w:r>
        <w:rPr>
          <w:rFonts w:ascii="Times New Roman"/>
          <w:b w:val="false"/>
          <w:i w:val="false"/>
          <w:color w:val="000000"/>
          <w:sz w:val="28"/>
        </w:rPr>
        <w:t xml:space="preserve">
      4 - 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27"/>
    <w:bookmarkStart w:name="z32" w:id="28"/>
    <w:p>
      <w:pPr>
        <w:spacing w:after="0"/>
        <w:ind w:left="0"/>
        <w:jc w:val="both"/>
      </w:pPr>
      <w:r>
        <w:rPr>
          <w:rFonts w:ascii="Times New Roman"/>
          <w:b w:val="false"/>
          <w:i w:val="false"/>
          <w:color w:val="000000"/>
          <w:sz w:val="28"/>
        </w:rPr>
        <w:t>
      бірінші абзац мынадай редакцияда жазылсын:</w:t>
      </w:r>
    </w:p>
    <w:bookmarkEnd w:id="28"/>
    <w:bookmarkStart w:name="z33" w:id="29"/>
    <w:p>
      <w:pPr>
        <w:spacing w:after="0"/>
        <w:ind w:left="0"/>
        <w:jc w:val="both"/>
      </w:pPr>
      <w:r>
        <w:rPr>
          <w:rFonts w:ascii="Times New Roman"/>
          <w:b w:val="false"/>
          <w:i w:val="false"/>
          <w:color w:val="000000"/>
          <w:sz w:val="28"/>
        </w:rPr>
        <w:t xml:space="preserve">
      "2) облыстық бюджеттен жалпы сомасы 1 100 332 мың теңге:"; </w:t>
      </w:r>
    </w:p>
    <w:bookmarkEnd w:id="29"/>
    <w:bookmarkStart w:name="z34" w:id="30"/>
    <w:p>
      <w:pPr>
        <w:spacing w:after="0"/>
        <w:ind w:left="0"/>
        <w:jc w:val="both"/>
      </w:pPr>
      <w:r>
        <w:rPr>
          <w:rFonts w:ascii="Times New Roman"/>
          <w:b w:val="false"/>
          <w:i w:val="false"/>
          <w:color w:val="000000"/>
          <w:sz w:val="28"/>
        </w:rPr>
        <w:t>
      екінші абзац жойылсын;</w:t>
      </w:r>
    </w:p>
    <w:bookmarkEnd w:id="30"/>
    <w:bookmarkStart w:name="z35" w:id="31"/>
    <w:p>
      <w:pPr>
        <w:spacing w:after="0"/>
        <w:ind w:left="0"/>
        <w:jc w:val="both"/>
      </w:pPr>
      <w:r>
        <w:rPr>
          <w:rFonts w:ascii="Times New Roman"/>
          <w:b w:val="false"/>
          <w:i w:val="false"/>
          <w:color w:val="000000"/>
          <w:sz w:val="28"/>
        </w:rPr>
        <w:t>
      үшінші абзац мынадай редакцияда жазылсын:</w:t>
      </w:r>
    </w:p>
    <w:bookmarkEnd w:id="31"/>
    <w:bookmarkStart w:name="z36" w:id="32"/>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32 207 мың теңге;";</w:t>
      </w:r>
    </w:p>
    <w:bookmarkEnd w:id="32"/>
    <w:bookmarkStart w:name="z37" w:id="33"/>
    <w:p>
      <w:pPr>
        <w:spacing w:after="0"/>
        <w:ind w:left="0"/>
        <w:jc w:val="both"/>
      </w:pPr>
      <w:r>
        <w:rPr>
          <w:rFonts w:ascii="Times New Roman"/>
          <w:b w:val="false"/>
          <w:i w:val="false"/>
          <w:color w:val="000000"/>
          <w:sz w:val="28"/>
        </w:rPr>
        <w:t>
      мынадай мазмұндағы оныншы абзацпен толықтырылсын:</w:t>
      </w:r>
    </w:p>
    <w:bookmarkEnd w:id="33"/>
    <w:bookmarkStart w:name="z38" w:id="34"/>
    <w:p>
      <w:pPr>
        <w:spacing w:after="0"/>
        <w:ind w:left="0"/>
        <w:jc w:val="both"/>
      </w:pPr>
      <w:r>
        <w:rPr>
          <w:rFonts w:ascii="Times New Roman"/>
          <w:b w:val="false"/>
          <w:i w:val="false"/>
          <w:color w:val="000000"/>
          <w:sz w:val="28"/>
        </w:rPr>
        <w:t>
      "жұмысқа орналастыру бойынша жеке агенттіктерге – 341 мың теңге;";</w:t>
      </w:r>
    </w:p>
    <w:bookmarkEnd w:id="34"/>
    <w:bookmarkStart w:name="z39" w:id="35"/>
    <w:p>
      <w:pPr>
        <w:spacing w:after="0"/>
        <w:ind w:left="0"/>
        <w:jc w:val="both"/>
      </w:pPr>
      <w:r>
        <w:rPr>
          <w:rFonts w:ascii="Times New Roman"/>
          <w:b w:val="false"/>
          <w:i w:val="false"/>
          <w:color w:val="000000"/>
          <w:sz w:val="28"/>
        </w:rPr>
        <w:t>
      мынадай мазмұндағы он бірінші абзацпен толықтырылсын:</w:t>
      </w:r>
    </w:p>
    <w:bookmarkEnd w:id="35"/>
    <w:bookmarkStart w:name="z40" w:id="36"/>
    <w:p>
      <w:pPr>
        <w:spacing w:after="0"/>
        <w:ind w:left="0"/>
        <w:jc w:val="both"/>
      </w:pPr>
      <w:r>
        <w:rPr>
          <w:rFonts w:ascii="Times New Roman"/>
          <w:b w:val="false"/>
          <w:i w:val="false"/>
          <w:color w:val="000000"/>
          <w:sz w:val="28"/>
        </w:rPr>
        <w:t>
      "жаңартылған білім беру мазмұнына 1, 4, 9, 10 сыныптардың және мектеп алды даярлық тобының көшуіне байланысты аудандық мектептеріне кітаптар және оқу-әдістемелік кешендерді сатып алуға – 58 928 мың теңге;";</w:t>
      </w:r>
    </w:p>
    <w:bookmarkEnd w:id="36"/>
    <w:bookmarkStart w:name="z41" w:id="37"/>
    <w:p>
      <w:pPr>
        <w:spacing w:after="0"/>
        <w:ind w:left="0"/>
        <w:jc w:val="both"/>
      </w:pPr>
      <w:r>
        <w:rPr>
          <w:rFonts w:ascii="Times New Roman"/>
          <w:b w:val="false"/>
          <w:i w:val="false"/>
          <w:color w:val="000000"/>
          <w:sz w:val="28"/>
        </w:rPr>
        <w:t>
      мынадай мазмұндағы он екінші абзацпен толықтырылсын:</w:t>
      </w:r>
    </w:p>
    <w:bookmarkEnd w:id="37"/>
    <w:bookmarkStart w:name="z42" w:id="38"/>
    <w:p>
      <w:pPr>
        <w:spacing w:after="0"/>
        <w:ind w:left="0"/>
        <w:jc w:val="both"/>
      </w:pPr>
      <w:r>
        <w:rPr>
          <w:rFonts w:ascii="Times New Roman"/>
          <w:b w:val="false"/>
          <w:i w:val="false"/>
          <w:color w:val="000000"/>
          <w:sz w:val="28"/>
        </w:rPr>
        <w:t>
      "эпизоотияға қарсы іс-шаралар жүргізуге – 1 325 мың теңге;";</w:t>
      </w:r>
    </w:p>
    <w:bookmarkEnd w:id="38"/>
    <w:bookmarkStart w:name="z43" w:id="39"/>
    <w:p>
      <w:pPr>
        <w:spacing w:after="0"/>
        <w:ind w:left="0"/>
        <w:jc w:val="both"/>
      </w:pPr>
      <w:r>
        <w:rPr>
          <w:rFonts w:ascii="Times New Roman"/>
          <w:b w:val="false"/>
          <w:i w:val="false"/>
          <w:color w:val="000000"/>
          <w:sz w:val="28"/>
        </w:rPr>
        <w:t>
      мынадай мазмұндағы он үшінші абзацпен толықтырылсын:</w:t>
      </w:r>
    </w:p>
    <w:bookmarkEnd w:id="39"/>
    <w:bookmarkStart w:name="z44" w:id="40"/>
    <w:p>
      <w:pPr>
        <w:spacing w:after="0"/>
        <w:ind w:left="0"/>
        <w:jc w:val="both"/>
      </w:pPr>
      <w:r>
        <w:rPr>
          <w:rFonts w:ascii="Times New Roman"/>
          <w:b w:val="false"/>
          <w:i w:val="false"/>
          <w:color w:val="000000"/>
          <w:sz w:val="28"/>
        </w:rPr>
        <w:t>
      ""Теректі ауданының Солянка өзеніндегі су қоймасын күрделі жөндеудің" жобалық-сметалық құжаттамасын дайындауға – 8 700 мың теңге;";</w:t>
      </w:r>
    </w:p>
    <w:bookmarkEnd w:id="40"/>
    <w:bookmarkStart w:name="z45" w:id="41"/>
    <w:p>
      <w:pPr>
        <w:spacing w:after="0"/>
        <w:ind w:left="0"/>
        <w:jc w:val="both"/>
      </w:pPr>
      <w:r>
        <w:rPr>
          <w:rFonts w:ascii="Times New Roman"/>
          <w:b w:val="false"/>
          <w:i w:val="false"/>
          <w:color w:val="000000"/>
          <w:sz w:val="28"/>
        </w:rPr>
        <w:t>
      мынадай мазмұндағы он төртінші абзацпен толықтырылсын:</w:t>
      </w:r>
    </w:p>
    <w:bookmarkEnd w:id="41"/>
    <w:bookmarkStart w:name="z46" w:id="42"/>
    <w:p>
      <w:pPr>
        <w:spacing w:after="0"/>
        <w:ind w:left="0"/>
        <w:jc w:val="both"/>
      </w:pPr>
      <w:r>
        <w:rPr>
          <w:rFonts w:ascii="Times New Roman"/>
          <w:b w:val="false"/>
          <w:i w:val="false"/>
          <w:color w:val="000000"/>
          <w:sz w:val="28"/>
        </w:rPr>
        <w:t>
      "Батыс Қазақстан облысы Теректі ауданының Подстепное ауылындағы үш қабатты көппәтерлі тұрғын үй құрылысына – 15 000 мың теңге (сыртқы инженерлік желілер және абаттандырусыз);";</w:t>
      </w:r>
    </w:p>
    <w:bookmarkEnd w:id="42"/>
    <w:bookmarkStart w:name="z47" w:id="43"/>
    <w:p>
      <w:pPr>
        <w:spacing w:after="0"/>
        <w:ind w:left="0"/>
        <w:jc w:val="both"/>
      </w:pPr>
      <w:r>
        <w:rPr>
          <w:rFonts w:ascii="Times New Roman"/>
          <w:b w:val="false"/>
          <w:i w:val="false"/>
          <w:color w:val="000000"/>
          <w:sz w:val="28"/>
        </w:rPr>
        <w:t>
      мынадай мазмұндағы он бесінші абзацпен толықтырылсын:</w:t>
      </w:r>
    </w:p>
    <w:bookmarkEnd w:id="43"/>
    <w:bookmarkStart w:name="z48" w:id="44"/>
    <w:p>
      <w:pPr>
        <w:spacing w:after="0"/>
        <w:ind w:left="0"/>
        <w:jc w:val="both"/>
      </w:pPr>
      <w:r>
        <w:rPr>
          <w:rFonts w:ascii="Times New Roman"/>
          <w:b w:val="false"/>
          <w:i w:val="false"/>
          <w:color w:val="000000"/>
          <w:sz w:val="28"/>
        </w:rPr>
        <w:t>
      "Батыс Қазақстан облысы Теректі ауданының Жаңа Өмір ауылындағы үш қабатты көппәтерлі тұрғын үй құрылысына – 15 000 мың теңге (сыртқы инженерлік желілер және абаттандырусыз);";</w:t>
      </w:r>
    </w:p>
    <w:bookmarkEnd w:id="44"/>
    <w:bookmarkStart w:name="z49" w:id="45"/>
    <w:p>
      <w:pPr>
        <w:spacing w:after="0"/>
        <w:ind w:left="0"/>
        <w:jc w:val="both"/>
      </w:pPr>
      <w:r>
        <w:rPr>
          <w:rFonts w:ascii="Times New Roman"/>
          <w:b w:val="false"/>
          <w:i w:val="false"/>
          <w:color w:val="000000"/>
          <w:sz w:val="28"/>
        </w:rPr>
        <w:t>
      мынадай мазмұндағы он алтыншы абзацпен толықтырылсын:</w:t>
      </w:r>
    </w:p>
    <w:bookmarkEnd w:id="45"/>
    <w:bookmarkStart w:name="z50" w:id="46"/>
    <w:p>
      <w:pPr>
        <w:spacing w:after="0"/>
        <w:ind w:left="0"/>
        <w:jc w:val="both"/>
      </w:pPr>
      <w:r>
        <w:rPr>
          <w:rFonts w:ascii="Times New Roman"/>
          <w:b w:val="false"/>
          <w:i w:val="false"/>
          <w:color w:val="000000"/>
          <w:sz w:val="28"/>
        </w:rPr>
        <w:t>
      "Батыс Қазақстан облысы Теректі ауданының Жаңа Өмір ауылындағы су құбырын реконструкциялауға – 68 770 мың теңге;";</w:t>
      </w:r>
    </w:p>
    <w:bookmarkEnd w:id="46"/>
    <w:bookmarkStart w:name="z51" w:id="47"/>
    <w:p>
      <w:pPr>
        <w:spacing w:after="0"/>
        <w:ind w:left="0"/>
        <w:jc w:val="both"/>
      </w:pPr>
      <w:r>
        <w:rPr>
          <w:rFonts w:ascii="Times New Roman"/>
          <w:b w:val="false"/>
          <w:i w:val="false"/>
          <w:color w:val="000000"/>
          <w:sz w:val="28"/>
        </w:rPr>
        <w:t>
      мынадай мазмұндағы он жетінші абзацпен толықтырылсын:</w:t>
      </w:r>
    </w:p>
    <w:bookmarkEnd w:id="47"/>
    <w:bookmarkStart w:name="z52" w:id="48"/>
    <w:p>
      <w:pPr>
        <w:spacing w:after="0"/>
        <w:ind w:left="0"/>
        <w:jc w:val="both"/>
      </w:pPr>
      <w:r>
        <w:rPr>
          <w:rFonts w:ascii="Times New Roman"/>
          <w:b w:val="false"/>
          <w:i w:val="false"/>
          <w:color w:val="000000"/>
          <w:sz w:val="28"/>
        </w:rPr>
        <w:t>
      "Батыс Қазақстан облысы Теректі ауданының Ұзынкөл ауылындағы су құбырын реконструкциялауға – 29 250 мың теңге;";</w:t>
      </w:r>
    </w:p>
    <w:bookmarkEnd w:id="48"/>
    <w:bookmarkStart w:name="z53" w:id="49"/>
    <w:p>
      <w:pPr>
        <w:spacing w:after="0"/>
        <w:ind w:left="0"/>
        <w:jc w:val="both"/>
      </w:pPr>
      <w:r>
        <w:rPr>
          <w:rFonts w:ascii="Times New Roman"/>
          <w:b w:val="false"/>
          <w:i w:val="false"/>
          <w:color w:val="000000"/>
          <w:sz w:val="28"/>
        </w:rPr>
        <w:t>
      мынадай мазмұндағы он сегізінші абзацпен толықтырылсын:</w:t>
      </w:r>
    </w:p>
    <w:bookmarkEnd w:id="49"/>
    <w:bookmarkStart w:name="z54" w:id="50"/>
    <w:p>
      <w:pPr>
        <w:spacing w:after="0"/>
        <w:ind w:left="0"/>
        <w:jc w:val="both"/>
      </w:pPr>
      <w:r>
        <w:rPr>
          <w:rFonts w:ascii="Times New Roman"/>
          <w:b w:val="false"/>
          <w:i w:val="false"/>
          <w:color w:val="000000"/>
          <w:sz w:val="28"/>
        </w:rPr>
        <w:t>
      "Батыс Қазақстан облысы Теректі ауданының Юбилейное ауылындағы су құбырын салуға – 53 695 мың теңге;";</w:t>
      </w:r>
    </w:p>
    <w:bookmarkEnd w:id="50"/>
    <w:bookmarkStart w:name="z55" w:id="5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1"/>
    <w:bookmarkStart w:name="z56" w:id="52"/>
    <w:p>
      <w:pPr>
        <w:spacing w:after="0"/>
        <w:ind w:left="0"/>
        <w:jc w:val="both"/>
      </w:pPr>
      <w:r>
        <w:rPr>
          <w:rFonts w:ascii="Times New Roman"/>
          <w:b w:val="false"/>
          <w:i w:val="false"/>
          <w:color w:val="000000"/>
          <w:sz w:val="28"/>
        </w:rPr>
        <w:t>
      2. Аудандық мәслихат аппаратының басшысы (В.Мустивко) осы шешімді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52"/>
    <w:bookmarkStart w:name="z57" w:id="53"/>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2019 жылғы 18 наурыздағы</w:t>
            </w:r>
            <w:r>
              <w:br/>
            </w:r>
            <w:r>
              <w:rPr>
                <w:rFonts w:ascii="Times New Roman"/>
                <w:b w:val="false"/>
                <w:i w:val="false"/>
                <w:color w:val="000000"/>
                <w:sz w:val="20"/>
              </w:rPr>
              <w:t>№33-2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№29-2 шешіміне 1-қосымша</w:t>
            </w:r>
          </w:p>
        </w:tc>
      </w:tr>
    </w:tbl>
    <w:bookmarkStart w:name="z60" w:id="54"/>
    <w:p>
      <w:pPr>
        <w:spacing w:after="0"/>
        <w:ind w:left="0"/>
        <w:jc w:val="left"/>
      </w:pPr>
      <w:r>
        <w:rPr>
          <w:rFonts w:ascii="Times New Roman"/>
          <w:b/>
          <w:i w:val="false"/>
          <w:color w:val="000000"/>
        </w:rPr>
        <w:t xml:space="preserve"> 2019 жылға арналған аудандық бюджет</w:t>
      </w:r>
    </w:p>
    <w:bookmarkEnd w:id="54"/>
    <w:bookmarkStart w:name="z61" w:id="55"/>
    <w:p>
      <w:pPr>
        <w:spacing w:after="0"/>
        <w:ind w:left="0"/>
        <w:jc w:val="both"/>
      </w:pPr>
      <w:r>
        <w:rPr>
          <w:rFonts w:ascii="Times New Roman"/>
          <w:b w:val="false"/>
          <w:i w:val="false"/>
          <w:color w:val="000000"/>
          <w:sz w:val="28"/>
        </w:rPr>
        <w:t>
      мың теңге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091"/>
        <w:gridCol w:w="1091"/>
        <w:gridCol w:w="5843"/>
        <w:gridCol w:w="26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9 821 875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1 007 405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243 427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8 797 810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8 797 810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8 797 810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9 940 958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4 572 313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391 993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391 993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304 226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4 068 664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4 001 868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3 824 024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454 390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1 505 685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645 399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625 717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832 604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823 904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815 911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89 526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1 734 194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1 726 143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1 719 871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1 178 928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