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cbfc" w14:textId="083c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бойынша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2019 жылғы 7 ақпандағы № 19 қаулысы. Батыс Қазақстан облысының Әділет департаментінде 2019 жылғы 8 ақпанда № 5530 болып тіркелді. Күші жойылды - Батыс Қазақстан облысы Теректі ауданы әкімдігінің 2024 жылғы 30 шілдедегі № 176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ауданы әкімдігінің 30.07.2024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 жылғы 20 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2017 жылғы 20 ақпандағы </w:t>
      </w:r>
      <w:r>
        <w:rPr>
          <w:rFonts w:ascii="Times New Roman"/>
          <w:b w:val="false"/>
          <w:i w:val="false"/>
          <w:color w:val="000000"/>
          <w:sz w:val="28"/>
        </w:rPr>
        <w:t>"Жайылымдар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ауданы бойынша жайылымдарды геоботаникалық зерттеп-қарау негізінде жайылым айналымдарының схемасы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әкімі аппаратының басшысы осы қаулының әділет органдарында мемлекеттік тіркелуін, Қазақстан Республикасының нормативтік құқықтық актілерін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Е.Досмаковқа жүктелсiн.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 ақпандағы № 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бойынша жайылымдарды геоботаникалық зерттеп-қарау негізінде жайылым айналымдарының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ШЕКТЕСТІК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А-дан Б-ға дейін Орал қаласы жерлері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Б-дан В-ға дейін Зеленов ауданының жерлері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В-дан Г-ге дейін Бөрлі ауданының жерлері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Г-ден Д-ға дейін Сырым ауданының жерлері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Д-дан Е-ге дейін Ақжайық ауданының жерлері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Е-дан А-ге дейін Зеленов ауданының жерлері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Ескерту: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а/о – ауылдық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