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04949" w14:textId="ec049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Пайдаланылмайтын ауыл шаруашылығы мақсатындағы жерлерге жер салығының базалық мөлшерлемелерін және бірыңғай жер салығының мөлшерлемелерін жоғарлату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2019 жылғы 29 қазандағы № 40-6 шешімі. Батыс Қазақстан облысының Әділет департаментінде 2019 жылғы 31 қазанда № 5854 болып тіркелді. Күші жойылды - Батыс Қазақстан облысы Тасқала аудандық мәслихатының 2025 жылғы 20 наурыздағы № 31-10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Тасқала аудандық мәслихатының 20.03.2025 </w:t>
      </w:r>
      <w:r>
        <w:rPr>
          <w:rFonts w:ascii="Times New Roman"/>
          <w:b w:val="false"/>
          <w:i w:val="false"/>
          <w:color w:val="ff0000"/>
          <w:sz w:val="28"/>
        </w:rPr>
        <w:t>№ 31-10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Қазақстан Республикасының 2017 жылғы 25 желтоқсандағы "Салық және бюджетке төленетін басқа да міндетті төлемдері туралы" (Салық кодексі)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Тасқала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Қазақстан Республикасының жер заңнамасына сәйкес пайдаланылмайтын ауыл шаруашылығы мақсатындағы жерлерге жер салығының базалық мөлшерлемелері он есе жоғарлатылсын.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01.01.2020 дейін қолданыста болды - осы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ff0000"/>
          <w:sz w:val="28"/>
        </w:rPr>
        <w:t xml:space="preserve"> сәйкес.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Аудандық мәслихат аппаратының басшысы (Т.Ержигитова) осы шешімнің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алғашқы ресми жарияланған күнінен бастап қолданысқа енгізіледі.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шешімнің 2-тармағының қолдану мерзімін 2020 жылдың 1 қаңтарына дейін деп белгіленсін.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