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f184" w14:textId="d08f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 31-2 "2019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8 қазандағы № 39-4 шешімі. Батыс Қазақстан облысының Әділет департаментінде 2019 жылғы 9 қазанда № 5816 болып тіркелді. Күші жойылды - Батыс Қазақстан облысы Тасқала аудандық мәслихатының 2020 жылғы 21 ақпандағы № 44-3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Тасқала аудандық мәслихатының 2018 жылғы 26 желтоқсандағы №31-2 "2019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№5504 тіркелген, 2019 жылғы 17 қаңтарда Қазақстан Республикасының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Тасқала аудандық мәслихаты аппаратының басшысы (Т.Ержигитова)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