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2a7d" w14:textId="69d2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2019 жылғы егіс жұмыстарының басталуы мен аяқталуының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2019 жылғы 30 мамырдағы № 128 қаулысы. Батыс Қазақстан облысының Әділет департаментінде 2019 жылғы 3 маусымда № 5695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 жылғы 10 наурыздағы </w:t>
      </w:r>
      <w:r>
        <w:rPr>
          <w:rFonts w:ascii="Times New Roman"/>
          <w:b w:val="false"/>
          <w:i w:val="false"/>
          <w:color w:val="000000"/>
          <w:sz w:val="28"/>
        </w:rPr>
        <w:t>"Өсімдік шаруашылығындағы міндетті сақтандыру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Өсімдік шаруашылығындағы міндетті сақтандыруға жататын өсімдік шаруашылығы өнімінің түрлері бойынша табиғи-климаттық аймақтар бөлігіндегі аудан аумағында 2019 жылғы егіс жұмыстарының басталуы мен аяқталуының оңтайлы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Тасқала ауданы әкімдігінің 2018 жылғы 24 сәуірдегі №98 "2018 жылғы егіс жұмыстарының басталуы мен аяқталуының оңтайлы мерзімдерін белгілеу туралы" (Нормативтік құқықтық актілерді мемлекеттік тіркеу тізілімінде №5186 тіркелген, 2018 жылғы 10 мамырда Қазақстан Республикасы нормативтік кұқықтық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Тасқала ауданы әкімі аппаратының басшысы (Қ.Нурекешев)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А.Баяндыковке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 және 2019 жылдың 25 сәуірінен бастап туындаған құқықтық қатынастарға таралады.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№128 каулысына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 өсімдік шаруашылығы өнімінің түрлері бойынша табиғи-климаттық аймақтар бөлігіндегі аудан аумағында 2019 жылғы егіс жұмыстардың басталуы мен аяқталуының оңтайлы мерзімдері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1650"/>
        <w:gridCol w:w="4182"/>
        <w:gridCol w:w="4183"/>
      </w:tblGrid>
      <w:tr>
        <w:trPr>
          <w:trHeight w:val="30" w:hRule="atLeast"/>
        </w:trPr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егу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далалық аймақ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Жаздық бидай 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Күздік бидай 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