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55d44b" w14:textId="e55d44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2019-2021 жылдарға арналған Тасқала ауданы Тасқала ауылдық округінің бюджеті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Тасқала аудандық мәслихатының 2019 жылғы 9 қаңтардағы № 32-1 шешімі. Батыс Қазақстан облысының Әділет департаментінде 2019 жылғы 17 қаңтарда № 5521 болып тіркелді. Күші жойылды - Батыс Қазақстан облысы Тасқала аудандық мәслихатының 2020 жылғы 21 ақпандағы № 44-10 шешімімен</w:t>
      </w:r>
    </w:p>
    <w:p>
      <w:pPr>
        <w:spacing w:after="0"/>
        <w:ind w:left="0"/>
        <w:jc w:val="both"/>
      </w:pPr>
      <w:r>
        <w:rPr>
          <w:rFonts w:ascii="Times New Roman"/>
          <w:b w:val="false"/>
          <w:i w:val="false"/>
          <w:color w:val="ff0000"/>
          <w:sz w:val="28"/>
        </w:rPr>
        <w:t xml:space="preserve">
      Ескерту. Күші жойылды - Батыс Қазақстан облысы Тасқала аудандық мәслихатының 21.02.2020 </w:t>
      </w:r>
      <w:r>
        <w:rPr>
          <w:rFonts w:ascii="Times New Roman"/>
          <w:b w:val="false"/>
          <w:i w:val="false"/>
          <w:color w:val="ff0000"/>
          <w:sz w:val="28"/>
        </w:rPr>
        <w:t>№ 44-10</w:t>
      </w:r>
      <w:r>
        <w:rPr>
          <w:rFonts w:ascii="Times New Roman"/>
          <w:b w:val="false"/>
          <w:i w:val="false"/>
          <w:color w:val="ff0000"/>
          <w:sz w:val="28"/>
        </w:rPr>
        <w:t xml:space="preserve"> шешімімен (алғашқы ресми жарияланған күнінен бастап қолданысқа енгізіледі).</w:t>
      </w:r>
    </w:p>
    <w:bookmarkStart w:name="z3" w:id="0"/>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сәйкес Тасқала аудандық мәслихаты </w:t>
      </w:r>
      <w:r>
        <w:rPr>
          <w:rFonts w:ascii="Times New Roman"/>
          <w:b/>
          <w:i w:val="false"/>
          <w:color w:val="000000"/>
          <w:sz w:val="28"/>
        </w:rPr>
        <w:t>ШЕШІМ ҚАБЫЛДАДЫ</w:t>
      </w:r>
      <w:r>
        <w:rPr>
          <w:rFonts w:ascii="Times New Roman"/>
          <w:b w:val="false"/>
          <w:i w:val="false"/>
          <w:color w:val="000000"/>
          <w:sz w:val="28"/>
        </w:rPr>
        <w:t>:</w:t>
      </w:r>
    </w:p>
    <w:bookmarkEnd w:id="0"/>
    <w:bookmarkStart w:name="z4" w:id="1"/>
    <w:p>
      <w:pPr>
        <w:spacing w:after="0"/>
        <w:ind w:left="0"/>
        <w:jc w:val="both"/>
      </w:pPr>
      <w:r>
        <w:rPr>
          <w:rFonts w:ascii="Times New Roman"/>
          <w:b w:val="false"/>
          <w:i w:val="false"/>
          <w:color w:val="000000"/>
          <w:sz w:val="28"/>
        </w:rPr>
        <w:t xml:space="preserve">
      1. 2019-2021 жылдарға арналған Тасқала ауданы Тасқала ауылдық округінің бюджеті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соның ішінде 2019 жылға келесі көлемдерде бекітілсін:</w:t>
      </w:r>
    </w:p>
    <w:bookmarkEnd w:id="1"/>
    <w:bookmarkStart w:name="z5" w:id="2"/>
    <w:p>
      <w:pPr>
        <w:spacing w:after="0"/>
        <w:ind w:left="0"/>
        <w:jc w:val="both"/>
      </w:pPr>
      <w:r>
        <w:rPr>
          <w:rFonts w:ascii="Times New Roman"/>
          <w:b w:val="false"/>
          <w:i w:val="false"/>
          <w:color w:val="000000"/>
          <w:sz w:val="28"/>
        </w:rPr>
        <w:t>
      1) кірістер – 261 701 мың теңге:</w:t>
      </w:r>
    </w:p>
    <w:bookmarkEnd w:id="2"/>
    <w:bookmarkStart w:name="z6" w:id="3"/>
    <w:p>
      <w:pPr>
        <w:spacing w:after="0"/>
        <w:ind w:left="0"/>
        <w:jc w:val="both"/>
      </w:pPr>
      <w:r>
        <w:rPr>
          <w:rFonts w:ascii="Times New Roman"/>
          <w:b w:val="false"/>
          <w:i w:val="false"/>
          <w:color w:val="000000"/>
          <w:sz w:val="28"/>
        </w:rPr>
        <w:t>
      салықтық түсімдер – 22 693 мың теңге;</w:t>
      </w:r>
    </w:p>
    <w:bookmarkEnd w:id="3"/>
    <w:bookmarkStart w:name="z7" w:id="4"/>
    <w:p>
      <w:pPr>
        <w:spacing w:after="0"/>
        <w:ind w:left="0"/>
        <w:jc w:val="both"/>
      </w:pPr>
      <w:r>
        <w:rPr>
          <w:rFonts w:ascii="Times New Roman"/>
          <w:b w:val="false"/>
          <w:i w:val="false"/>
          <w:color w:val="000000"/>
          <w:sz w:val="28"/>
        </w:rPr>
        <w:t>
      салықтық емес түсімдер – 180 мың теңге;</w:t>
      </w:r>
    </w:p>
    <w:bookmarkEnd w:id="4"/>
    <w:bookmarkStart w:name="z8" w:id="5"/>
    <w:p>
      <w:pPr>
        <w:spacing w:after="0"/>
        <w:ind w:left="0"/>
        <w:jc w:val="both"/>
      </w:pPr>
      <w:r>
        <w:rPr>
          <w:rFonts w:ascii="Times New Roman"/>
          <w:b w:val="false"/>
          <w:i w:val="false"/>
          <w:color w:val="000000"/>
          <w:sz w:val="28"/>
        </w:rPr>
        <w:t>
      негізгі капиталды сатудан түсетін түсімдер – 0 теңге;</w:t>
      </w:r>
    </w:p>
    <w:bookmarkEnd w:id="5"/>
    <w:bookmarkStart w:name="z9" w:id="6"/>
    <w:p>
      <w:pPr>
        <w:spacing w:after="0"/>
        <w:ind w:left="0"/>
        <w:jc w:val="both"/>
      </w:pPr>
      <w:r>
        <w:rPr>
          <w:rFonts w:ascii="Times New Roman"/>
          <w:b w:val="false"/>
          <w:i w:val="false"/>
          <w:color w:val="000000"/>
          <w:sz w:val="28"/>
        </w:rPr>
        <w:t>
      трансферттер түсімі – 238 828 мың теңге;</w:t>
      </w:r>
    </w:p>
    <w:bookmarkEnd w:id="6"/>
    <w:bookmarkStart w:name="z10" w:id="7"/>
    <w:p>
      <w:pPr>
        <w:spacing w:after="0"/>
        <w:ind w:left="0"/>
        <w:jc w:val="both"/>
      </w:pPr>
      <w:r>
        <w:rPr>
          <w:rFonts w:ascii="Times New Roman"/>
          <w:b w:val="false"/>
          <w:i w:val="false"/>
          <w:color w:val="000000"/>
          <w:sz w:val="28"/>
        </w:rPr>
        <w:t>
      2) шығындар – 261 701 мың теңге;</w:t>
      </w:r>
    </w:p>
    <w:bookmarkEnd w:id="7"/>
    <w:bookmarkStart w:name="z11" w:id="8"/>
    <w:p>
      <w:pPr>
        <w:spacing w:after="0"/>
        <w:ind w:left="0"/>
        <w:jc w:val="both"/>
      </w:pPr>
      <w:r>
        <w:rPr>
          <w:rFonts w:ascii="Times New Roman"/>
          <w:b w:val="false"/>
          <w:i w:val="false"/>
          <w:color w:val="000000"/>
          <w:sz w:val="28"/>
        </w:rPr>
        <w:t>
      3) таза бюджеттік кредиттеу – 0 мың теңге:</w:t>
      </w:r>
    </w:p>
    <w:bookmarkEnd w:id="8"/>
    <w:bookmarkStart w:name="z12" w:id="9"/>
    <w:p>
      <w:pPr>
        <w:spacing w:after="0"/>
        <w:ind w:left="0"/>
        <w:jc w:val="both"/>
      </w:pPr>
      <w:r>
        <w:rPr>
          <w:rFonts w:ascii="Times New Roman"/>
          <w:b w:val="false"/>
          <w:i w:val="false"/>
          <w:color w:val="000000"/>
          <w:sz w:val="28"/>
        </w:rPr>
        <w:t>
      бюджеттік кредиттер – 0 мың теңге;</w:t>
      </w:r>
    </w:p>
    <w:bookmarkEnd w:id="9"/>
    <w:bookmarkStart w:name="z13" w:id="10"/>
    <w:p>
      <w:pPr>
        <w:spacing w:after="0"/>
        <w:ind w:left="0"/>
        <w:jc w:val="both"/>
      </w:pPr>
      <w:r>
        <w:rPr>
          <w:rFonts w:ascii="Times New Roman"/>
          <w:b w:val="false"/>
          <w:i w:val="false"/>
          <w:color w:val="000000"/>
          <w:sz w:val="28"/>
        </w:rPr>
        <w:t>
      бюджеттік кредиттерді өтеу – 0 мың теңге;</w:t>
      </w:r>
    </w:p>
    <w:bookmarkEnd w:id="10"/>
    <w:bookmarkStart w:name="z14" w:id="11"/>
    <w:p>
      <w:pPr>
        <w:spacing w:after="0"/>
        <w:ind w:left="0"/>
        <w:jc w:val="both"/>
      </w:pPr>
      <w:r>
        <w:rPr>
          <w:rFonts w:ascii="Times New Roman"/>
          <w:b w:val="false"/>
          <w:i w:val="false"/>
          <w:color w:val="000000"/>
          <w:sz w:val="28"/>
        </w:rPr>
        <w:t>
      4) қаржы активтерімен операциялар бойынша сальдо – 0 мың теңге:</w:t>
      </w:r>
    </w:p>
    <w:bookmarkEnd w:id="11"/>
    <w:bookmarkStart w:name="z15" w:id="12"/>
    <w:p>
      <w:pPr>
        <w:spacing w:after="0"/>
        <w:ind w:left="0"/>
        <w:jc w:val="both"/>
      </w:pPr>
      <w:r>
        <w:rPr>
          <w:rFonts w:ascii="Times New Roman"/>
          <w:b w:val="false"/>
          <w:i w:val="false"/>
          <w:color w:val="000000"/>
          <w:sz w:val="28"/>
        </w:rPr>
        <w:t>
      қаржы активтерін сатып алу – 0 мың теңге;</w:t>
      </w:r>
    </w:p>
    <w:bookmarkEnd w:id="12"/>
    <w:bookmarkStart w:name="z16" w:id="13"/>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bookmarkEnd w:id="13"/>
    <w:bookmarkStart w:name="z17" w:id="14"/>
    <w:p>
      <w:pPr>
        <w:spacing w:after="0"/>
        <w:ind w:left="0"/>
        <w:jc w:val="both"/>
      </w:pPr>
      <w:r>
        <w:rPr>
          <w:rFonts w:ascii="Times New Roman"/>
          <w:b w:val="false"/>
          <w:i w:val="false"/>
          <w:color w:val="000000"/>
          <w:sz w:val="28"/>
        </w:rPr>
        <w:t>
      5) бюджет тапшылығы (профициті) – -2 612 мың теңге;</w:t>
      </w:r>
    </w:p>
    <w:bookmarkEnd w:id="14"/>
    <w:bookmarkStart w:name="z18" w:id="15"/>
    <w:p>
      <w:pPr>
        <w:spacing w:after="0"/>
        <w:ind w:left="0"/>
        <w:jc w:val="both"/>
      </w:pPr>
      <w:r>
        <w:rPr>
          <w:rFonts w:ascii="Times New Roman"/>
          <w:b w:val="false"/>
          <w:i w:val="false"/>
          <w:color w:val="000000"/>
          <w:sz w:val="28"/>
        </w:rPr>
        <w:t>
      6) бюджет тапшылығын қаржыландыру (профицитін пайдалану) – 2 612 мың теңге:</w:t>
      </w:r>
    </w:p>
    <w:bookmarkEnd w:id="15"/>
    <w:bookmarkStart w:name="z19" w:id="16"/>
    <w:p>
      <w:pPr>
        <w:spacing w:after="0"/>
        <w:ind w:left="0"/>
        <w:jc w:val="both"/>
      </w:pPr>
      <w:r>
        <w:rPr>
          <w:rFonts w:ascii="Times New Roman"/>
          <w:b w:val="false"/>
          <w:i w:val="false"/>
          <w:color w:val="000000"/>
          <w:sz w:val="28"/>
        </w:rPr>
        <w:t>
      қарыздар түсімі – 0 мың теңге;</w:t>
      </w:r>
    </w:p>
    <w:bookmarkEnd w:id="16"/>
    <w:bookmarkStart w:name="z20" w:id="17"/>
    <w:p>
      <w:pPr>
        <w:spacing w:after="0"/>
        <w:ind w:left="0"/>
        <w:jc w:val="both"/>
      </w:pPr>
      <w:r>
        <w:rPr>
          <w:rFonts w:ascii="Times New Roman"/>
          <w:b w:val="false"/>
          <w:i w:val="false"/>
          <w:color w:val="000000"/>
          <w:sz w:val="28"/>
        </w:rPr>
        <w:t>
      қарыздарды өтеу – 0 мың теңге;</w:t>
      </w:r>
    </w:p>
    <w:bookmarkEnd w:id="17"/>
    <w:bookmarkStart w:name="z21" w:id="18"/>
    <w:p>
      <w:pPr>
        <w:spacing w:after="0"/>
        <w:ind w:left="0"/>
        <w:jc w:val="both"/>
      </w:pPr>
      <w:r>
        <w:rPr>
          <w:rFonts w:ascii="Times New Roman"/>
          <w:b w:val="false"/>
          <w:i w:val="false"/>
          <w:color w:val="000000"/>
          <w:sz w:val="28"/>
        </w:rPr>
        <w:t>
      бюджет қаражатының пайдаланылатын қалдықтары – 2 612 мың теңге.</w:t>
      </w:r>
    </w:p>
    <w:bookmarkEnd w:id="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Батыс Қазақстан облысы Тасқала аудандық мәслихатының 11.04.2019 </w:t>
      </w:r>
      <w:r>
        <w:rPr>
          <w:rFonts w:ascii="Times New Roman"/>
          <w:b w:val="false"/>
          <w:i w:val="false"/>
          <w:color w:val="000000"/>
          <w:sz w:val="28"/>
        </w:rPr>
        <w:t>№ 35-1</w:t>
      </w:r>
      <w:r>
        <w:rPr>
          <w:rFonts w:ascii="Times New Roman"/>
          <w:b w:val="false"/>
          <w:i w:val="false"/>
          <w:color w:val="ff0000"/>
          <w:sz w:val="28"/>
        </w:rPr>
        <w:t xml:space="preserve"> шешімімен (01.01.2019 бастап қолданысқа енгізіледі);өзгерістер енгізілді – Батыс Қазақстан облысы Тасқала аудандық мәслихатының 25.06.2019 </w:t>
      </w:r>
      <w:r>
        <w:rPr>
          <w:rFonts w:ascii="Times New Roman"/>
          <w:b w:val="false"/>
          <w:i w:val="false"/>
          <w:color w:val="000000"/>
          <w:sz w:val="28"/>
        </w:rPr>
        <w:t>№ 38-2</w:t>
      </w:r>
      <w:r>
        <w:rPr>
          <w:rFonts w:ascii="Times New Roman"/>
          <w:b w:val="false"/>
          <w:i w:val="false"/>
          <w:color w:val="ff0000"/>
          <w:sz w:val="28"/>
        </w:rPr>
        <w:t xml:space="preserve"> (01.01.2019 бастап қолданысқа енгізіледі); 29.10.2019 </w:t>
      </w:r>
      <w:r>
        <w:rPr>
          <w:rFonts w:ascii="Times New Roman"/>
          <w:b w:val="false"/>
          <w:i w:val="false"/>
          <w:color w:val="000000"/>
          <w:sz w:val="28"/>
        </w:rPr>
        <w:t>№ 40-1</w:t>
      </w:r>
      <w:r>
        <w:rPr>
          <w:rFonts w:ascii="Times New Roman"/>
          <w:b w:val="false"/>
          <w:i w:val="false"/>
          <w:color w:val="ff0000"/>
          <w:sz w:val="28"/>
        </w:rPr>
        <w:t xml:space="preserve"> (01.01.2019 бастап қолданысқа енгізіледі); 27.12.2019 </w:t>
      </w:r>
      <w:r>
        <w:rPr>
          <w:rFonts w:ascii="Times New Roman"/>
          <w:b w:val="false"/>
          <w:i w:val="false"/>
          <w:color w:val="000000"/>
          <w:sz w:val="28"/>
        </w:rPr>
        <w:t>№ 42-1</w:t>
      </w:r>
      <w:r>
        <w:rPr>
          <w:rFonts w:ascii="Times New Roman"/>
          <w:b w:val="false"/>
          <w:i w:val="false"/>
          <w:color w:val="ff0000"/>
          <w:sz w:val="28"/>
        </w:rPr>
        <w:t xml:space="preserve"> (01.01.2019 бастап қолданысқа енгізіледі) шешімдерімен.</w:t>
      </w:r>
      <w:r>
        <w:br/>
      </w:r>
      <w:r>
        <w:rPr>
          <w:rFonts w:ascii="Times New Roman"/>
          <w:b w:val="false"/>
          <w:i w:val="false"/>
          <w:color w:val="000000"/>
          <w:sz w:val="28"/>
        </w:rPr>
        <w:t>
</w:t>
      </w:r>
    </w:p>
    <w:bookmarkStart w:name="z22" w:id="19"/>
    <w:p>
      <w:pPr>
        <w:spacing w:after="0"/>
        <w:ind w:left="0"/>
        <w:jc w:val="both"/>
      </w:pPr>
      <w:r>
        <w:rPr>
          <w:rFonts w:ascii="Times New Roman"/>
          <w:b w:val="false"/>
          <w:i w:val="false"/>
          <w:color w:val="000000"/>
          <w:sz w:val="28"/>
        </w:rPr>
        <w:t xml:space="preserve">
      2. 2019 жылға арналған Тасқала ауданы Тасқала ауылдық округі бюджетінің түсімдері Қазақстан Республикасының Бюджет </w:t>
      </w:r>
      <w:r>
        <w:rPr>
          <w:rFonts w:ascii="Times New Roman"/>
          <w:b w:val="false"/>
          <w:i w:val="false"/>
          <w:color w:val="000000"/>
          <w:sz w:val="28"/>
        </w:rPr>
        <w:t>Кодексіне</w:t>
      </w:r>
      <w:r>
        <w:rPr>
          <w:rFonts w:ascii="Times New Roman"/>
          <w:b w:val="false"/>
          <w:i w:val="false"/>
          <w:color w:val="000000"/>
          <w:sz w:val="28"/>
        </w:rPr>
        <w:t xml:space="preserve"> және Тасқала аудандық мәслихатының 2018 жылғы 26 желтоқсандағы №31-1 "2019-2021 жылдарға арналған аудандық бюджет туралы" (Нормативтік құқықтық актілерді мемлекеттік тіркеу тізілімінде №5505 тіркелген) </w:t>
      </w:r>
      <w:r>
        <w:rPr>
          <w:rFonts w:ascii="Times New Roman"/>
          <w:b w:val="false"/>
          <w:i w:val="false"/>
          <w:color w:val="000000"/>
          <w:sz w:val="28"/>
        </w:rPr>
        <w:t>шешіміне</w:t>
      </w:r>
      <w:r>
        <w:rPr>
          <w:rFonts w:ascii="Times New Roman"/>
          <w:b w:val="false"/>
          <w:i w:val="false"/>
          <w:color w:val="000000"/>
          <w:sz w:val="28"/>
        </w:rPr>
        <w:t xml:space="preserve"> сәйкес қалыптасады.</w:t>
      </w:r>
    </w:p>
    <w:bookmarkEnd w:id="19"/>
    <w:bookmarkStart w:name="z23" w:id="20"/>
    <w:p>
      <w:pPr>
        <w:spacing w:after="0"/>
        <w:ind w:left="0"/>
        <w:jc w:val="both"/>
      </w:pPr>
      <w:r>
        <w:rPr>
          <w:rFonts w:ascii="Times New Roman"/>
          <w:b w:val="false"/>
          <w:i w:val="false"/>
          <w:color w:val="000000"/>
          <w:sz w:val="28"/>
        </w:rPr>
        <w:t>
      3. 2019 жылға арналған Тасқала ауданы Тасқала ауылдық округінің бюджетінде келесі түсімдер ескерілсін:</w:t>
      </w:r>
    </w:p>
    <w:bookmarkEnd w:id="20"/>
    <w:bookmarkStart w:name="z24" w:id="21"/>
    <w:p>
      <w:pPr>
        <w:spacing w:after="0"/>
        <w:ind w:left="0"/>
        <w:jc w:val="both"/>
      </w:pPr>
      <w:r>
        <w:rPr>
          <w:rFonts w:ascii="Times New Roman"/>
          <w:b w:val="false"/>
          <w:i w:val="false"/>
          <w:color w:val="000000"/>
          <w:sz w:val="28"/>
        </w:rPr>
        <w:t>
      1) республикалық бюджеттен нысаналы трансферттер – 39 738 мың теңге, соның ішінде:</w:t>
      </w:r>
    </w:p>
    <w:bookmarkEnd w:id="21"/>
    <w:bookmarkStart w:name="z25" w:id="22"/>
    <w:p>
      <w:pPr>
        <w:spacing w:after="0"/>
        <w:ind w:left="0"/>
        <w:jc w:val="both"/>
      </w:pPr>
      <w:r>
        <w:rPr>
          <w:rFonts w:ascii="Times New Roman"/>
          <w:b w:val="false"/>
          <w:i w:val="false"/>
          <w:color w:val="000000"/>
          <w:sz w:val="28"/>
        </w:rPr>
        <w:t>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 – 38 213 мың теңге;</w:t>
      </w:r>
    </w:p>
    <w:bookmarkEnd w:id="22"/>
    <w:p>
      <w:pPr>
        <w:spacing w:after="0"/>
        <w:ind w:left="0"/>
        <w:jc w:val="both"/>
      </w:pPr>
      <w:r>
        <w:rPr>
          <w:rFonts w:ascii="Times New Roman"/>
          <w:b w:val="false"/>
          <w:i w:val="false"/>
          <w:color w:val="000000"/>
          <w:sz w:val="28"/>
        </w:rPr>
        <w:t>
      мемлекеттік әкімшілік қызметшілердің жекелеген санаттарының жалақысын көтеруге – 1 525 мың теңге;</w:t>
      </w:r>
    </w:p>
    <w:bookmarkStart w:name="z26" w:id="23"/>
    <w:p>
      <w:pPr>
        <w:spacing w:after="0"/>
        <w:ind w:left="0"/>
        <w:jc w:val="both"/>
      </w:pPr>
      <w:r>
        <w:rPr>
          <w:rFonts w:ascii="Times New Roman"/>
          <w:b w:val="false"/>
          <w:i w:val="false"/>
          <w:color w:val="000000"/>
          <w:sz w:val="28"/>
        </w:rPr>
        <w:t>
      2) аудандық бюджеттен нысаналы трансферттер – 24 585 мың теңге, соның ішінде:</w:t>
      </w:r>
    </w:p>
    <w:bookmarkEnd w:id="23"/>
    <w:bookmarkStart w:name="z27" w:id="24"/>
    <w:p>
      <w:pPr>
        <w:spacing w:after="0"/>
        <w:ind w:left="0"/>
        <w:jc w:val="both"/>
      </w:pPr>
      <w:r>
        <w:rPr>
          <w:rFonts w:ascii="Times New Roman"/>
          <w:b w:val="false"/>
          <w:i w:val="false"/>
          <w:color w:val="000000"/>
          <w:sz w:val="28"/>
        </w:rPr>
        <w:t>
      Тасқала ауылын аббаттандыруға – 4 000 мың теңге;</w:t>
      </w:r>
    </w:p>
    <w:bookmarkEnd w:id="24"/>
    <w:p>
      <w:pPr>
        <w:spacing w:after="0"/>
        <w:ind w:left="0"/>
        <w:jc w:val="both"/>
      </w:pPr>
      <w:r>
        <w:rPr>
          <w:rFonts w:ascii="Times New Roman"/>
          <w:b w:val="false"/>
          <w:i w:val="false"/>
          <w:color w:val="000000"/>
          <w:sz w:val="28"/>
        </w:rPr>
        <w:t>
      саябақ жұмысшыларының жалақысын төлеуге – 783 мың теңге;</w:t>
      </w:r>
    </w:p>
    <w:p>
      <w:pPr>
        <w:spacing w:after="0"/>
        <w:ind w:left="0"/>
        <w:jc w:val="both"/>
      </w:pPr>
      <w:r>
        <w:rPr>
          <w:rFonts w:ascii="Times New Roman"/>
          <w:b w:val="false"/>
          <w:i w:val="false"/>
          <w:color w:val="000000"/>
          <w:sz w:val="28"/>
        </w:rPr>
        <w:t>
      Тасқала ауылының Абай көшесін аббатандыруға – 1 470 мың теңге;</w:t>
      </w:r>
    </w:p>
    <w:p>
      <w:pPr>
        <w:spacing w:after="0"/>
        <w:ind w:left="0"/>
        <w:jc w:val="both"/>
      </w:pPr>
      <w:r>
        <w:rPr>
          <w:rFonts w:ascii="Times New Roman"/>
          <w:b w:val="false"/>
          <w:i w:val="false"/>
          <w:color w:val="000000"/>
          <w:sz w:val="28"/>
        </w:rPr>
        <w:t>
      Тасқала ауылының көшелерінің жарықтандыру жүйелеріне ағымдағы жөндеуге – 6 000 мың теңге;</w:t>
      </w:r>
    </w:p>
    <w:p>
      <w:pPr>
        <w:spacing w:after="0"/>
        <w:ind w:left="0"/>
        <w:jc w:val="both"/>
      </w:pPr>
      <w:r>
        <w:rPr>
          <w:rFonts w:ascii="Times New Roman"/>
          <w:b w:val="false"/>
          <w:i w:val="false"/>
          <w:color w:val="000000"/>
          <w:sz w:val="28"/>
        </w:rPr>
        <w:t>
      Тасқала ауылының Абай көшесінің орталық суару жүйелеріне – 1 177 мың теңге;</w:t>
      </w:r>
    </w:p>
    <w:p>
      <w:pPr>
        <w:spacing w:after="0"/>
        <w:ind w:left="0"/>
        <w:jc w:val="both"/>
      </w:pPr>
      <w:r>
        <w:rPr>
          <w:rFonts w:ascii="Times New Roman"/>
          <w:b w:val="false"/>
          <w:i w:val="false"/>
          <w:color w:val="000000"/>
          <w:sz w:val="28"/>
        </w:rPr>
        <w:t>
      "Жасыл ел" бағдарламасы жұмысшыларының жалақысын төлеуге – 2 106 мың теңге;</w:t>
      </w:r>
    </w:p>
    <w:p>
      <w:pPr>
        <w:spacing w:after="0"/>
        <w:ind w:left="0"/>
        <w:jc w:val="both"/>
      </w:pPr>
      <w:r>
        <w:rPr>
          <w:rFonts w:ascii="Times New Roman"/>
          <w:b w:val="false"/>
          <w:i w:val="false"/>
          <w:color w:val="000000"/>
          <w:sz w:val="28"/>
        </w:rPr>
        <w:t>
      Тасқала ауылындағы қоқыс орнын аббаттандыру және консервациялауға – 7 000 мың теңге;</w:t>
      </w:r>
    </w:p>
    <w:p>
      <w:pPr>
        <w:spacing w:after="0"/>
        <w:ind w:left="0"/>
        <w:jc w:val="both"/>
      </w:pPr>
      <w:r>
        <w:rPr>
          <w:rFonts w:ascii="Times New Roman"/>
          <w:b w:val="false"/>
          <w:i w:val="false"/>
          <w:color w:val="000000"/>
          <w:sz w:val="28"/>
        </w:rPr>
        <w:t>
      Тасқала ауылының Жеңіс көшесінің бойындағы саябақты аббаттандыруға – 500 мың теңге;</w:t>
      </w:r>
    </w:p>
    <w:p>
      <w:pPr>
        <w:spacing w:after="0"/>
        <w:ind w:left="0"/>
        <w:jc w:val="both"/>
      </w:pPr>
      <w:r>
        <w:rPr>
          <w:rFonts w:ascii="Times New Roman"/>
          <w:b w:val="false"/>
          <w:i w:val="false"/>
          <w:color w:val="000000"/>
          <w:sz w:val="28"/>
        </w:rPr>
        <w:t>
      Тасқала ауылының скверлері мен саябақтарына бейне бақылау камераларын орнатуға – 1 549 мың теңге;</w:t>
      </w:r>
    </w:p>
    <w:bookmarkStart w:name="z28" w:id="25"/>
    <w:p>
      <w:pPr>
        <w:spacing w:after="0"/>
        <w:ind w:left="0"/>
        <w:jc w:val="both"/>
      </w:pPr>
      <w:r>
        <w:rPr>
          <w:rFonts w:ascii="Times New Roman"/>
          <w:b w:val="false"/>
          <w:i w:val="false"/>
          <w:color w:val="000000"/>
          <w:sz w:val="28"/>
        </w:rPr>
        <w:t>
      3) субвенциялар – 174 630 мың теңге.</w:t>
      </w:r>
    </w:p>
    <w:bookmarkEnd w:id="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Батыс Қазақстан облысы Тасқала аудандық мәслихатының 25.06.2019 </w:t>
      </w:r>
      <w:r>
        <w:rPr>
          <w:rFonts w:ascii="Times New Roman"/>
          <w:b w:val="false"/>
          <w:i w:val="false"/>
          <w:color w:val="000000"/>
          <w:sz w:val="28"/>
        </w:rPr>
        <w:t>№ 38-2</w:t>
      </w:r>
      <w:r>
        <w:rPr>
          <w:rFonts w:ascii="Times New Roman"/>
          <w:b w:val="false"/>
          <w:i w:val="false"/>
          <w:color w:val="ff0000"/>
          <w:sz w:val="28"/>
        </w:rPr>
        <w:t xml:space="preserve"> шешімімен (01.01.2019 бастап қолданысқа енгізіледі); өзгеріс енгізілді – Батыс Қазақстан облысы Тасқала аудандық мәслихатының 29.10.2019 </w:t>
      </w:r>
      <w:r>
        <w:rPr>
          <w:rFonts w:ascii="Times New Roman"/>
          <w:b w:val="false"/>
          <w:i w:val="false"/>
          <w:color w:val="000000"/>
          <w:sz w:val="28"/>
        </w:rPr>
        <w:t>№ 40-1</w:t>
      </w:r>
      <w:r>
        <w:rPr>
          <w:rFonts w:ascii="Times New Roman"/>
          <w:b w:val="false"/>
          <w:i w:val="false"/>
          <w:color w:val="ff0000"/>
          <w:sz w:val="28"/>
        </w:rPr>
        <w:t xml:space="preserve"> шешімімен (01.01.2019 бастап қолданысқа енгізіледі).</w:t>
      </w:r>
      <w:r>
        <w:br/>
      </w:r>
      <w:r>
        <w:rPr>
          <w:rFonts w:ascii="Times New Roman"/>
          <w:b w:val="false"/>
          <w:i w:val="false"/>
          <w:color w:val="000000"/>
          <w:sz w:val="28"/>
        </w:rPr>
        <w:t>
</w:t>
      </w:r>
    </w:p>
    <w:bookmarkStart w:name="z29" w:id="26"/>
    <w:p>
      <w:pPr>
        <w:spacing w:after="0"/>
        <w:ind w:left="0"/>
        <w:jc w:val="both"/>
      </w:pPr>
      <w:r>
        <w:rPr>
          <w:rFonts w:ascii="Times New Roman"/>
          <w:b w:val="false"/>
          <w:i w:val="false"/>
          <w:color w:val="000000"/>
          <w:sz w:val="28"/>
        </w:rPr>
        <w:t>
      4. 2019 жылдың 1 қаңтарынан бастап Қазақстан Республикасының еңбек заңнамасымен белгіленген мамандар лауазымдарының тізбесіне cәйкес ауылдық жерлерде қызмет ететін білім беру саласының азаматтық қызметшілеріне осы қызмет түрлерімен қалада айналысатын азаматтық қызметшілердің ставкаларымен салыстырғанда лауазымдық жалақыларын 25%-ға көтеру көзделсін.</w:t>
      </w:r>
    </w:p>
    <w:bookmarkEnd w:id="26"/>
    <w:bookmarkStart w:name="z30" w:id="27"/>
    <w:p>
      <w:pPr>
        <w:spacing w:after="0"/>
        <w:ind w:left="0"/>
        <w:jc w:val="both"/>
      </w:pPr>
      <w:r>
        <w:rPr>
          <w:rFonts w:ascii="Times New Roman"/>
          <w:b w:val="false"/>
          <w:i w:val="false"/>
          <w:color w:val="000000"/>
          <w:sz w:val="28"/>
        </w:rPr>
        <w:t>
      5. Тасқала аудандық мәслихаты аппаратының басшысы (Т. Ержігітова) осы шешімнің әділет органдарында мемлекеттік тіркелуін, Қазақстан Республикасы нормативтік құқықтық актілерінің эталондық бақылау банкінде оның ресми жариялануын қамтамасыз етсін.</w:t>
      </w:r>
    </w:p>
    <w:bookmarkEnd w:id="27"/>
    <w:bookmarkStart w:name="z31" w:id="28"/>
    <w:p>
      <w:pPr>
        <w:spacing w:after="0"/>
        <w:ind w:left="0"/>
        <w:jc w:val="both"/>
      </w:pPr>
      <w:r>
        <w:rPr>
          <w:rFonts w:ascii="Times New Roman"/>
          <w:b w:val="false"/>
          <w:i w:val="false"/>
          <w:color w:val="000000"/>
          <w:sz w:val="28"/>
        </w:rPr>
        <w:t>
      6. Осы шешім 2019 жылдың 1 қаңтарынан бастап қолданысқа енгізіледі.</w:t>
      </w:r>
    </w:p>
    <w:bookmarkEnd w:id="28"/>
    <w:tbl>
      <w:tblPr>
        <w:tblW w:w="0" w:type="auto"/>
        <w:tblCellSpacing w:w="0" w:type="auto"/>
        <w:tblBorders>
          <w:top w:val="none"/>
          <w:left w:val="none"/>
          <w:bottom w:val="none"/>
          <w:right w:val="none"/>
          <w:insideH w:val="none"/>
          <w:insideV w:val="none"/>
        </w:tblBorders>
      </w:tblPr>
      <w:tblGrid>
        <w:gridCol w:w="7793"/>
        <w:gridCol w:w="4207"/>
      </w:tblGrid>
      <w:tr>
        <w:trPr>
          <w:trHeight w:val="30" w:hRule="atLeast"/>
        </w:trPr>
        <w:tc>
          <w:tcPr>
            <w:tcW w:w="779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төрайымы</w:t>
            </w:r>
            <w:r>
              <w:rPr>
                <w:rFonts w:ascii="Times New Roman"/>
                <w:b w:val="false"/>
                <w:i w:val="false"/>
                <w:color w:val="000000"/>
                <w:sz w:val="20"/>
              </w:rPr>
              <w:t>
</w:t>
            </w:r>
          </w:p>
        </w:tc>
        <w:tc>
          <w:tcPr>
            <w:tcW w:w="420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Бисенғалиева</w:t>
            </w:r>
            <w:r>
              <w:rPr>
                <w:rFonts w:ascii="Times New Roman"/>
                <w:b w:val="false"/>
                <w:i w:val="false"/>
                <w:color w:val="000000"/>
                <w:sz w:val="20"/>
              </w:rPr>
              <w:t>
</w:t>
            </w:r>
          </w:p>
        </w:tc>
      </w:tr>
      <w:tr>
        <w:trPr>
          <w:trHeight w:val="30" w:hRule="atLeast"/>
        </w:trPr>
        <w:tc>
          <w:tcPr>
            <w:tcW w:w="779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Аудандық мәслихат хатшысы</w:t>
            </w:r>
            <w:r>
              <w:rPr>
                <w:rFonts w:ascii="Times New Roman"/>
                <w:b w:val="false"/>
                <w:i w:val="false"/>
                <w:color w:val="000000"/>
                <w:sz w:val="20"/>
              </w:rPr>
              <w:t>
</w:t>
            </w:r>
          </w:p>
        </w:tc>
        <w:tc>
          <w:tcPr>
            <w:tcW w:w="420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Рахимов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Тасқала аудандық </w:t>
            </w:r>
            <w:r>
              <w:br/>
            </w:r>
            <w:r>
              <w:rPr>
                <w:rFonts w:ascii="Times New Roman"/>
                <w:b w:val="false"/>
                <w:i w:val="false"/>
                <w:color w:val="000000"/>
                <w:sz w:val="20"/>
              </w:rPr>
              <w:t xml:space="preserve">мәслихатының 2019 жылғы </w:t>
            </w:r>
            <w:r>
              <w:br/>
            </w:r>
            <w:r>
              <w:rPr>
                <w:rFonts w:ascii="Times New Roman"/>
                <w:b w:val="false"/>
                <w:i w:val="false"/>
                <w:color w:val="000000"/>
                <w:sz w:val="20"/>
              </w:rPr>
              <w:t xml:space="preserve">9 қаңтардағы №32-1 шешіміне </w:t>
            </w:r>
            <w:r>
              <w:br/>
            </w:r>
            <w:r>
              <w:rPr>
                <w:rFonts w:ascii="Times New Roman"/>
                <w:b w:val="false"/>
                <w:i w:val="false"/>
                <w:color w:val="000000"/>
                <w:sz w:val="20"/>
              </w:rPr>
              <w:t>1-қосымша</w:t>
            </w:r>
          </w:p>
        </w:tc>
      </w:tr>
    </w:tbl>
    <w:bookmarkStart w:name="z35" w:id="29"/>
    <w:p>
      <w:pPr>
        <w:spacing w:after="0"/>
        <w:ind w:left="0"/>
        <w:jc w:val="left"/>
      </w:pPr>
      <w:r>
        <w:rPr>
          <w:rFonts w:ascii="Times New Roman"/>
          <w:b/>
          <w:i w:val="false"/>
          <w:color w:val="000000"/>
        </w:rPr>
        <w:t xml:space="preserve"> 2019 жылға арналған Тасқала ауданы Тасқала ауылдық округінің бюджеті</w:t>
      </w:r>
    </w:p>
    <w:bookmarkEnd w:id="29"/>
    <w:p>
      <w:pPr>
        <w:spacing w:after="0"/>
        <w:ind w:left="0"/>
        <w:jc w:val="both"/>
      </w:pPr>
      <w:r>
        <w:rPr>
          <w:rFonts w:ascii="Times New Roman"/>
          <w:b w:val="false"/>
          <w:i w:val="false"/>
          <w:color w:val="ff0000"/>
          <w:sz w:val="28"/>
        </w:rPr>
        <w:t xml:space="preserve">
      Ескерту. 1-қосымша жаңа редакцияда – Батыс Қазақстан облысы Тасқала аудандық мәслихатының 27.12.2019 </w:t>
      </w:r>
      <w:r>
        <w:rPr>
          <w:rFonts w:ascii="Times New Roman"/>
          <w:b w:val="false"/>
          <w:i w:val="false"/>
          <w:color w:val="ff0000"/>
          <w:sz w:val="28"/>
        </w:rPr>
        <w:t>№ 42-1</w:t>
      </w:r>
      <w:r>
        <w:rPr>
          <w:rFonts w:ascii="Times New Roman"/>
          <w:b w:val="false"/>
          <w:i w:val="false"/>
          <w:color w:val="ff0000"/>
          <w:sz w:val="28"/>
        </w:rPr>
        <w:t xml:space="preserve"> шешімімен (01.01.2019 бастап қолданысқа енгізіледі).</w:t>
      </w:r>
    </w:p>
    <w:bookmarkStart w:name="z36" w:id="30"/>
    <w:p>
      <w:pPr>
        <w:spacing w:after="0"/>
        <w:ind w:left="0"/>
        <w:jc w:val="both"/>
      </w:pPr>
      <w:r>
        <w:rPr>
          <w:rFonts w:ascii="Times New Roman"/>
          <w:b w:val="false"/>
          <w:i w:val="false"/>
          <w:color w:val="000000"/>
          <w:sz w:val="28"/>
        </w:rPr>
        <w:t>
      (мың теңге)</w:t>
      </w:r>
    </w:p>
    <w:bookmarkEnd w:id="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06"/>
        <w:gridCol w:w="906"/>
        <w:gridCol w:w="1230"/>
        <w:gridCol w:w="1230"/>
        <w:gridCol w:w="5503"/>
        <w:gridCol w:w="252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5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261 701</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22 693</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11 315</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11 315</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11 378</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10 275</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мүліктен түскен кірістер</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меншіктегі мүлікті жалдаудан түскен кірістер</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мүлікті сату</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238 828</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238 828</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бюджетінен трансферттер</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238 828</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5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261 701</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33 212</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өкiлдi, атқарушы және басқа органдар</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33 212</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33 212</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33 212</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152 453</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152 453</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152 453</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143 163</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5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9 290</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68 420</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2 77</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2 77</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2 77</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68 143</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68 143</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20 999</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4 921</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42 223</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7 616</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7 616</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7 616</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7 616</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5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5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5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-2 612</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2 612</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Қарыздар түсімі </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2 612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Тасқала аудандық</w:t>
            </w:r>
            <w:r>
              <w:br/>
            </w:r>
            <w:r>
              <w:rPr>
                <w:rFonts w:ascii="Times New Roman"/>
                <w:b w:val="false"/>
                <w:i w:val="false"/>
                <w:color w:val="000000"/>
                <w:sz w:val="20"/>
              </w:rPr>
              <w:t>мәслихатының 2019 жылғы</w:t>
            </w:r>
            <w:r>
              <w:br/>
            </w:r>
            <w:r>
              <w:rPr>
                <w:rFonts w:ascii="Times New Roman"/>
                <w:b w:val="false"/>
                <w:i w:val="false"/>
                <w:color w:val="000000"/>
                <w:sz w:val="20"/>
              </w:rPr>
              <w:t>9 қаңтардағы №32-1 шешіміне</w:t>
            </w:r>
            <w:r>
              <w:br/>
            </w:r>
            <w:r>
              <w:rPr>
                <w:rFonts w:ascii="Times New Roman"/>
                <w:b w:val="false"/>
                <w:i w:val="false"/>
                <w:color w:val="000000"/>
                <w:sz w:val="20"/>
              </w:rPr>
              <w:t>2-қосымша</w:t>
            </w:r>
          </w:p>
        </w:tc>
      </w:tr>
    </w:tbl>
    <w:bookmarkStart w:name="z38" w:id="31"/>
    <w:p>
      <w:pPr>
        <w:spacing w:after="0"/>
        <w:ind w:left="0"/>
        <w:jc w:val="left"/>
      </w:pPr>
      <w:r>
        <w:rPr>
          <w:rFonts w:ascii="Times New Roman"/>
          <w:b/>
          <w:i w:val="false"/>
          <w:color w:val="000000"/>
        </w:rPr>
        <w:t xml:space="preserve"> 2020 жылға арналған Тасқала ауданы Тасқала ауылдық округінің бюджеті</w:t>
      </w:r>
    </w:p>
    <w:bookmarkEnd w:id="31"/>
    <w:bookmarkStart w:name="z39" w:id="32"/>
    <w:p>
      <w:pPr>
        <w:spacing w:after="0"/>
        <w:ind w:left="0"/>
        <w:jc w:val="both"/>
      </w:pPr>
      <w:r>
        <w:rPr>
          <w:rFonts w:ascii="Times New Roman"/>
          <w:b w:val="false"/>
          <w:i w:val="false"/>
          <w:color w:val="000000"/>
          <w:sz w:val="28"/>
        </w:rPr>
        <w:t>
      (мың теңге)</w:t>
      </w:r>
    </w:p>
    <w:bookmarkEnd w:id="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06"/>
        <w:gridCol w:w="906"/>
        <w:gridCol w:w="1230"/>
        <w:gridCol w:w="1230"/>
        <w:gridCol w:w="5503"/>
        <w:gridCol w:w="252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5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196 891</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21 081</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9 203</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9 203</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11 878</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10 575</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мүліктен түскен кірістер</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меншіктегі мүлікті жалдаудан түскен кірістер</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мүлікті сату</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175 630</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түсетін трансферттер</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175 630</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175 630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5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196 891</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27 029</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өкiлдi, атқарушы және басқа органдар</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27 029</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27 029</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27 029</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 </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120 388</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120 388</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120 388</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120 388</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41 858</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41 858</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ауданның, аудандық маңызы бар қаланың, ауылдың, кенттің, ауылдық округ әкімінің аппараты</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41 858</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8 506</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1 823</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24 905</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Елді-мекндерді сумен қамтамасыз ету</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6 624</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7 616</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7 616</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7 616</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7 616</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5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5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5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Қарыздар түсімі </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Тасқала аудандық</w:t>
            </w:r>
            <w:r>
              <w:br/>
            </w:r>
            <w:r>
              <w:rPr>
                <w:rFonts w:ascii="Times New Roman"/>
                <w:b w:val="false"/>
                <w:i w:val="false"/>
                <w:color w:val="000000"/>
                <w:sz w:val="20"/>
              </w:rPr>
              <w:t>мәслихатының 2019 жылғы</w:t>
            </w:r>
            <w:r>
              <w:br/>
            </w:r>
            <w:r>
              <w:rPr>
                <w:rFonts w:ascii="Times New Roman"/>
                <w:b w:val="false"/>
                <w:i w:val="false"/>
                <w:color w:val="000000"/>
                <w:sz w:val="20"/>
              </w:rPr>
              <w:t>9 қаңтардағы №32-1 шешіміне</w:t>
            </w:r>
            <w:r>
              <w:br/>
            </w:r>
            <w:r>
              <w:rPr>
                <w:rFonts w:ascii="Times New Roman"/>
                <w:b w:val="false"/>
                <w:i w:val="false"/>
                <w:color w:val="000000"/>
                <w:sz w:val="20"/>
              </w:rPr>
              <w:t>3-қосымша</w:t>
            </w:r>
          </w:p>
        </w:tc>
      </w:tr>
    </w:tbl>
    <w:bookmarkStart w:name="z41" w:id="33"/>
    <w:p>
      <w:pPr>
        <w:spacing w:after="0"/>
        <w:ind w:left="0"/>
        <w:jc w:val="left"/>
      </w:pPr>
      <w:r>
        <w:rPr>
          <w:rFonts w:ascii="Times New Roman"/>
          <w:b/>
          <w:i w:val="false"/>
          <w:color w:val="000000"/>
        </w:rPr>
        <w:t xml:space="preserve"> 2021 жылға арналған Тасқала ауданы Тасқала ауылдық округінің бюджеті</w:t>
      </w:r>
    </w:p>
    <w:bookmarkEnd w:id="33"/>
    <w:bookmarkStart w:name="z42" w:id="34"/>
    <w:p>
      <w:pPr>
        <w:spacing w:after="0"/>
        <w:ind w:left="0"/>
        <w:jc w:val="both"/>
      </w:pPr>
      <w:r>
        <w:rPr>
          <w:rFonts w:ascii="Times New Roman"/>
          <w:b w:val="false"/>
          <w:i w:val="false"/>
          <w:color w:val="000000"/>
          <w:sz w:val="28"/>
        </w:rPr>
        <w:t>
      (мың теңге)</w:t>
      </w:r>
    </w:p>
    <w:bookmarkEnd w:id="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06"/>
        <w:gridCol w:w="906"/>
        <w:gridCol w:w="1230"/>
        <w:gridCol w:w="1230"/>
        <w:gridCol w:w="5503"/>
        <w:gridCol w:w="252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5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197 511</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21 581</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9 303</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9 303</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12 278</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10 875</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мүліктен түскен кірістер</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меншіктегі мүлікті жалдаудан түскен кірістер</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мүлікті сату</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175 750</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175 750</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175 750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5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197 511</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27 029</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өкiлдi, атқарушы және басқа органдар</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27 029</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27 029</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27 029</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 </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121 318</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121 318</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121 318</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121 318</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41 548</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41 548</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ауданның, аудандық маңызы бар қаланың, ауылдың, кенттің, ауылдық округ әкімінің аппараты</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41 548</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8 506</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1 823</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24 349</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Елді-мекндерді сумен қамтамасыз ету</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6 870</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7 616</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7 616</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7 616</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7 616</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5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5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5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Қарыздар түсімі </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