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d9b8" w14:textId="a3fd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Аралтөбе ауылдық округі Аралтөбе ауылы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Аралтөбе ауылдық округі әкімінің 2019 жылғы 21 ақпандағы № 2 шешімі. Батыс Қазақстан облысының Әділет департаментінде 2019 жылғы 22 ақпанда № 5544 болып тіркелді. Күші жойылды - Батыс Қазақстан облысы Сырым ауданы Аралтөбе ауылдық округі әкімінің 2019 жылғы 25 қазандағы № 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Сырым ауданы Аралтөбе ауылдық округі әкімінің 25.10.2019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2002 жылғы 10 шілдедегі </w:t>
      </w:r>
      <w:r>
        <w:rPr>
          <w:rFonts w:ascii="Times New Roman"/>
          <w:b w:val="false"/>
          <w:i w:val="false"/>
          <w:color w:val="000000"/>
          <w:sz w:val="28"/>
        </w:rPr>
        <w:t>"Ветеринария туралы"</w:t>
      </w:r>
      <w:r>
        <w:rPr>
          <w:rFonts w:ascii="Times New Roman"/>
          <w:b w:val="false"/>
          <w:i w:val="false"/>
          <w:color w:val="000000"/>
          <w:sz w:val="28"/>
        </w:rPr>
        <w:t xml:space="preserve"> Заңдарына сәйкес, "Қазақстан Республикасы Ауыл шаруашылығы министрлігі Ветеринариялық бақылау және қадағалау комитетінің Сырым аудандық аумақтық инспекциясы" мемлекеттік мекемесі бас инспекторының 2019 жылғы 31 қаңтардағы № 01-19/84 ұсынысы негізінде және жануарлардың аса жұқпалы ауруларының ошақтарын жою мақсатында, Аралтөбе ауылдық округі әкімі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Сырым ауданы Аралтөбе ауылдық округі Аралтөбе ауылы аумағында мүйізді ірі-қара мал арасында бруцеллез ауруының шығуына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Аралтөбе ауылдық округі әкімі аппаратының бас маманы (Р.Байров) осы шешімнің әділет органдарында мемлекеттік тіркелуін, Қазақстан Республикасының нормативтік құқықтық актілері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