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98625" w14:textId="35986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ауылдық округтерінің бюджеттері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2019 жылғы 30 желтоқсандағы № 50-1 шешімі. Батыс Қазақстан облысының Әділет департаментінде 2019 жылғы 31 желтоқсанда № 5921 болып тіркелді. Күші жойылды - Батыс Қазақстан облысы Сырым аудандық мәслихатының 2021 жылғы 18 ақпандағы № 3-3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18.02.2021 </w:t>
      </w:r>
      <w:r>
        <w:rPr>
          <w:rFonts w:ascii="Times New Roman"/>
          <w:b w:val="false"/>
          <w:i w:val="false"/>
          <w:color w:val="ff0000"/>
          <w:sz w:val="28"/>
        </w:rPr>
        <w:t>№ 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Ескерту. Шешімнің тақырыбы жаңа редакцияда - Батыс Қазақстан облысы Сырым аудандық мәслихатының 13.04.2020 </w:t>
      </w:r>
      <w:r>
        <w:rPr>
          <w:rFonts w:ascii="Times New Roman"/>
          <w:b w:val="false"/>
          <w:i w:val="false"/>
          <w:color w:val="ff0000"/>
          <w:sz w:val="28"/>
        </w:rPr>
        <w:t>№ 53-1</w:t>
      </w:r>
      <w:r>
        <w:rPr>
          <w:rFonts w:ascii="Times New Roman"/>
          <w:b w:val="false"/>
          <w:i w:val="false"/>
          <w:color w:val="ff0000"/>
          <w:sz w:val="28"/>
        </w:rPr>
        <w:t xml:space="preserve"> шешімімен (01.01.2020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2020-2022 жылдарға арналған Алғабас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24 810 мың теңге:</w:t>
      </w:r>
    </w:p>
    <w:bookmarkEnd w:id="2"/>
    <w:bookmarkStart w:name="z6" w:id="3"/>
    <w:p>
      <w:pPr>
        <w:spacing w:after="0"/>
        <w:ind w:left="0"/>
        <w:jc w:val="both"/>
      </w:pPr>
      <w:r>
        <w:rPr>
          <w:rFonts w:ascii="Times New Roman"/>
          <w:b w:val="false"/>
          <w:i w:val="false"/>
          <w:color w:val="000000"/>
          <w:sz w:val="28"/>
        </w:rPr>
        <w:t>
      салықтық түсімдер – 374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xml:space="preserve">
      трансферттер түсімі – 24 436 мың теңге; </w:t>
      </w:r>
    </w:p>
    <w:bookmarkEnd w:id="6"/>
    <w:bookmarkStart w:name="z10" w:id="7"/>
    <w:p>
      <w:pPr>
        <w:spacing w:after="0"/>
        <w:ind w:left="0"/>
        <w:jc w:val="both"/>
      </w:pPr>
      <w:r>
        <w:rPr>
          <w:rFonts w:ascii="Times New Roman"/>
          <w:b w:val="false"/>
          <w:i w:val="false"/>
          <w:color w:val="000000"/>
          <w:sz w:val="28"/>
        </w:rPr>
        <w:t>
      2) шығындар – 24 810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0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Сырым аудандық мәслихатының 02.12.2020 </w:t>
      </w:r>
      <w:r>
        <w:rPr>
          <w:rFonts w:ascii="Times New Roman"/>
          <w:b w:val="false"/>
          <w:i w:val="false"/>
          <w:color w:val="000000"/>
          <w:sz w:val="28"/>
        </w:rPr>
        <w:t>№ 62-1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2020-2022 жылдарға арналған Аралтөбе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9"/>
    <w:bookmarkStart w:name="z23" w:id="20"/>
    <w:p>
      <w:pPr>
        <w:spacing w:after="0"/>
        <w:ind w:left="0"/>
        <w:jc w:val="both"/>
      </w:pPr>
      <w:r>
        <w:rPr>
          <w:rFonts w:ascii="Times New Roman"/>
          <w:b w:val="false"/>
          <w:i w:val="false"/>
          <w:color w:val="000000"/>
          <w:sz w:val="28"/>
        </w:rPr>
        <w:t>
      1) кірістер – 18 198 мың теңге:</w:t>
      </w:r>
    </w:p>
    <w:bookmarkEnd w:id="20"/>
    <w:bookmarkStart w:name="z24" w:id="21"/>
    <w:p>
      <w:pPr>
        <w:spacing w:after="0"/>
        <w:ind w:left="0"/>
        <w:jc w:val="both"/>
      </w:pPr>
      <w:r>
        <w:rPr>
          <w:rFonts w:ascii="Times New Roman"/>
          <w:b w:val="false"/>
          <w:i w:val="false"/>
          <w:color w:val="000000"/>
          <w:sz w:val="28"/>
        </w:rPr>
        <w:t>
      салықтық түсімдер – 295 мың теңге;</w:t>
      </w:r>
    </w:p>
    <w:bookmarkEnd w:id="21"/>
    <w:bookmarkStart w:name="z25" w:id="22"/>
    <w:p>
      <w:pPr>
        <w:spacing w:after="0"/>
        <w:ind w:left="0"/>
        <w:jc w:val="both"/>
      </w:pPr>
      <w:r>
        <w:rPr>
          <w:rFonts w:ascii="Times New Roman"/>
          <w:b w:val="false"/>
          <w:i w:val="false"/>
          <w:color w:val="000000"/>
          <w:sz w:val="28"/>
        </w:rPr>
        <w:t>
      салықтық емес түсімдер – 0 теңге;</w:t>
      </w:r>
    </w:p>
    <w:bookmarkEnd w:id="22"/>
    <w:bookmarkStart w:name="z26" w:id="23"/>
    <w:p>
      <w:pPr>
        <w:spacing w:after="0"/>
        <w:ind w:left="0"/>
        <w:jc w:val="both"/>
      </w:pPr>
      <w:r>
        <w:rPr>
          <w:rFonts w:ascii="Times New Roman"/>
          <w:b w:val="false"/>
          <w:i w:val="false"/>
          <w:color w:val="000000"/>
          <w:sz w:val="28"/>
        </w:rPr>
        <w:t>
      негізгі капиталды сатудан түсетін түсімдер – 0 теңге;</w:t>
      </w:r>
    </w:p>
    <w:bookmarkEnd w:id="23"/>
    <w:bookmarkStart w:name="z27" w:id="24"/>
    <w:p>
      <w:pPr>
        <w:spacing w:after="0"/>
        <w:ind w:left="0"/>
        <w:jc w:val="both"/>
      </w:pPr>
      <w:r>
        <w:rPr>
          <w:rFonts w:ascii="Times New Roman"/>
          <w:b w:val="false"/>
          <w:i w:val="false"/>
          <w:color w:val="000000"/>
          <w:sz w:val="28"/>
        </w:rPr>
        <w:t xml:space="preserve">
      трансферттер түсімі – 17 903 мың теңге; </w:t>
      </w:r>
    </w:p>
    <w:bookmarkEnd w:id="24"/>
    <w:bookmarkStart w:name="z28" w:id="25"/>
    <w:p>
      <w:pPr>
        <w:spacing w:after="0"/>
        <w:ind w:left="0"/>
        <w:jc w:val="both"/>
      </w:pPr>
      <w:r>
        <w:rPr>
          <w:rFonts w:ascii="Times New Roman"/>
          <w:b w:val="false"/>
          <w:i w:val="false"/>
          <w:color w:val="000000"/>
          <w:sz w:val="28"/>
        </w:rPr>
        <w:t>
      2) шығындар – 18 198 мың теңге;</w:t>
      </w:r>
    </w:p>
    <w:bookmarkEnd w:id="25"/>
    <w:bookmarkStart w:name="z29" w:id="26"/>
    <w:p>
      <w:pPr>
        <w:spacing w:after="0"/>
        <w:ind w:left="0"/>
        <w:jc w:val="both"/>
      </w:pPr>
      <w:r>
        <w:rPr>
          <w:rFonts w:ascii="Times New Roman"/>
          <w:b w:val="false"/>
          <w:i w:val="false"/>
          <w:color w:val="000000"/>
          <w:sz w:val="28"/>
        </w:rPr>
        <w:t>
      3) таза бюджеттік кредиттеу – 0 теңге:</w:t>
      </w:r>
    </w:p>
    <w:bookmarkEnd w:id="26"/>
    <w:bookmarkStart w:name="z30" w:id="27"/>
    <w:p>
      <w:pPr>
        <w:spacing w:after="0"/>
        <w:ind w:left="0"/>
        <w:jc w:val="both"/>
      </w:pPr>
      <w:r>
        <w:rPr>
          <w:rFonts w:ascii="Times New Roman"/>
          <w:b w:val="false"/>
          <w:i w:val="false"/>
          <w:color w:val="000000"/>
          <w:sz w:val="28"/>
        </w:rPr>
        <w:t>
      бюджеттік кредиттер – 0 теңге;</w:t>
      </w:r>
    </w:p>
    <w:bookmarkEnd w:id="27"/>
    <w:bookmarkStart w:name="z31" w:id="28"/>
    <w:p>
      <w:pPr>
        <w:spacing w:after="0"/>
        <w:ind w:left="0"/>
        <w:jc w:val="both"/>
      </w:pPr>
      <w:r>
        <w:rPr>
          <w:rFonts w:ascii="Times New Roman"/>
          <w:b w:val="false"/>
          <w:i w:val="false"/>
          <w:color w:val="000000"/>
          <w:sz w:val="28"/>
        </w:rPr>
        <w:t>
      бюджеттік кредиттерді өтеу – 0 теңге;</w:t>
      </w:r>
    </w:p>
    <w:bookmarkEnd w:id="28"/>
    <w:bookmarkStart w:name="z32" w:id="2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9"/>
    <w:bookmarkStart w:name="z33" w:id="30"/>
    <w:p>
      <w:pPr>
        <w:spacing w:after="0"/>
        <w:ind w:left="0"/>
        <w:jc w:val="both"/>
      </w:pPr>
      <w:r>
        <w:rPr>
          <w:rFonts w:ascii="Times New Roman"/>
          <w:b w:val="false"/>
          <w:i w:val="false"/>
          <w:color w:val="000000"/>
          <w:sz w:val="28"/>
        </w:rPr>
        <w:t>
      қаржы активтерін сатып алу – 0 теңге;</w:t>
      </w:r>
    </w:p>
    <w:bookmarkEnd w:id="30"/>
    <w:bookmarkStart w:name="z34" w:id="3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31"/>
    <w:bookmarkStart w:name="z35" w:id="32"/>
    <w:p>
      <w:pPr>
        <w:spacing w:after="0"/>
        <w:ind w:left="0"/>
        <w:jc w:val="both"/>
      </w:pPr>
      <w:r>
        <w:rPr>
          <w:rFonts w:ascii="Times New Roman"/>
          <w:b w:val="false"/>
          <w:i w:val="false"/>
          <w:color w:val="000000"/>
          <w:sz w:val="28"/>
        </w:rPr>
        <w:t>
      5) бюджет тапшылығы (профициті) – 0 теңге;</w:t>
      </w:r>
    </w:p>
    <w:bookmarkEnd w:id="32"/>
    <w:bookmarkStart w:name="z36" w:id="33"/>
    <w:p>
      <w:pPr>
        <w:spacing w:after="0"/>
        <w:ind w:left="0"/>
        <w:jc w:val="both"/>
      </w:pPr>
      <w:r>
        <w:rPr>
          <w:rFonts w:ascii="Times New Roman"/>
          <w:b w:val="false"/>
          <w:i w:val="false"/>
          <w:color w:val="000000"/>
          <w:sz w:val="28"/>
        </w:rPr>
        <w:t xml:space="preserve">
      6) бюджет тапшылығын қаржыландыру (профицитін пайдалану) – 0 теңге: </w:t>
      </w:r>
    </w:p>
    <w:bookmarkEnd w:id="33"/>
    <w:bookmarkStart w:name="z37" w:id="34"/>
    <w:p>
      <w:pPr>
        <w:spacing w:after="0"/>
        <w:ind w:left="0"/>
        <w:jc w:val="both"/>
      </w:pPr>
      <w:r>
        <w:rPr>
          <w:rFonts w:ascii="Times New Roman"/>
          <w:b w:val="false"/>
          <w:i w:val="false"/>
          <w:color w:val="000000"/>
          <w:sz w:val="28"/>
        </w:rPr>
        <w:t>
      қарыздар түсімі – 0 теңге;</w:t>
      </w:r>
    </w:p>
    <w:bookmarkEnd w:id="34"/>
    <w:bookmarkStart w:name="z38" w:id="35"/>
    <w:p>
      <w:pPr>
        <w:spacing w:after="0"/>
        <w:ind w:left="0"/>
        <w:jc w:val="both"/>
      </w:pPr>
      <w:r>
        <w:rPr>
          <w:rFonts w:ascii="Times New Roman"/>
          <w:b w:val="false"/>
          <w:i w:val="false"/>
          <w:color w:val="000000"/>
          <w:sz w:val="28"/>
        </w:rPr>
        <w:t>
      қарыздарды өтеу – 0 теңге;</w:t>
      </w:r>
    </w:p>
    <w:bookmarkEnd w:id="35"/>
    <w:bookmarkStart w:name="z39" w:id="36"/>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Батыс Қазақстан облысы Сырым аудандық мәслихатының 02.12.2020 </w:t>
      </w:r>
      <w:r>
        <w:rPr>
          <w:rFonts w:ascii="Times New Roman"/>
          <w:b w:val="false"/>
          <w:i w:val="false"/>
          <w:color w:val="000000"/>
          <w:sz w:val="28"/>
        </w:rPr>
        <w:t>№ 62-1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xml:space="preserve">
      3. 2020-2022 жылдарға арналған Бұлан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соның ішінде 2020 жылға келесі көлемдерде бекітілсін: </w:t>
      </w:r>
    </w:p>
    <w:bookmarkEnd w:id="37"/>
    <w:bookmarkStart w:name="z41" w:id="38"/>
    <w:p>
      <w:pPr>
        <w:spacing w:after="0"/>
        <w:ind w:left="0"/>
        <w:jc w:val="both"/>
      </w:pPr>
      <w:r>
        <w:rPr>
          <w:rFonts w:ascii="Times New Roman"/>
          <w:b w:val="false"/>
          <w:i w:val="false"/>
          <w:color w:val="000000"/>
          <w:sz w:val="28"/>
        </w:rPr>
        <w:t>
      1) кірістер – 20 202 мың теңге:</w:t>
      </w:r>
    </w:p>
    <w:bookmarkEnd w:id="38"/>
    <w:bookmarkStart w:name="z42" w:id="39"/>
    <w:p>
      <w:pPr>
        <w:spacing w:after="0"/>
        <w:ind w:left="0"/>
        <w:jc w:val="both"/>
      </w:pPr>
      <w:r>
        <w:rPr>
          <w:rFonts w:ascii="Times New Roman"/>
          <w:b w:val="false"/>
          <w:i w:val="false"/>
          <w:color w:val="000000"/>
          <w:sz w:val="28"/>
        </w:rPr>
        <w:t>
      салықтық түсімдер – 181 мың теңге;</w:t>
      </w:r>
    </w:p>
    <w:bookmarkEnd w:id="39"/>
    <w:bookmarkStart w:name="z43" w:id="40"/>
    <w:p>
      <w:pPr>
        <w:spacing w:after="0"/>
        <w:ind w:left="0"/>
        <w:jc w:val="both"/>
      </w:pPr>
      <w:r>
        <w:rPr>
          <w:rFonts w:ascii="Times New Roman"/>
          <w:b w:val="false"/>
          <w:i w:val="false"/>
          <w:color w:val="000000"/>
          <w:sz w:val="28"/>
        </w:rPr>
        <w:t>
      салықтық емес түсімдер – 0 теңге;</w:t>
      </w:r>
    </w:p>
    <w:bookmarkEnd w:id="40"/>
    <w:bookmarkStart w:name="z44" w:id="41"/>
    <w:p>
      <w:pPr>
        <w:spacing w:after="0"/>
        <w:ind w:left="0"/>
        <w:jc w:val="both"/>
      </w:pPr>
      <w:r>
        <w:rPr>
          <w:rFonts w:ascii="Times New Roman"/>
          <w:b w:val="false"/>
          <w:i w:val="false"/>
          <w:color w:val="000000"/>
          <w:sz w:val="28"/>
        </w:rPr>
        <w:t>
      негізгі капиталды сатудан түсетін түсімдер – 0 теңге;</w:t>
      </w:r>
    </w:p>
    <w:bookmarkEnd w:id="41"/>
    <w:bookmarkStart w:name="z45" w:id="42"/>
    <w:p>
      <w:pPr>
        <w:spacing w:after="0"/>
        <w:ind w:left="0"/>
        <w:jc w:val="both"/>
      </w:pPr>
      <w:r>
        <w:rPr>
          <w:rFonts w:ascii="Times New Roman"/>
          <w:b w:val="false"/>
          <w:i w:val="false"/>
          <w:color w:val="000000"/>
          <w:sz w:val="28"/>
        </w:rPr>
        <w:t xml:space="preserve">
      трансферттер түсімі – 20 021 мың теңге; </w:t>
      </w:r>
    </w:p>
    <w:bookmarkEnd w:id="42"/>
    <w:bookmarkStart w:name="z46" w:id="43"/>
    <w:p>
      <w:pPr>
        <w:spacing w:after="0"/>
        <w:ind w:left="0"/>
        <w:jc w:val="both"/>
      </w:pPr>
      <w:r>
        <w:rPr>
          <w:rFonts w:ascii="Times New Roman"/>
          <w:b w:val="false"/>
          <w:i w:val="false"/>
          <w:color w:val="000000"/>
          <w:sz w:val="28"/>
        </w:rPr>
        <w:t>
      2) шығындар – 20 202 мың теңге;</w:t>
      </w:r>
    </w:p>
    <w:bookmarkEnd w:id="43"/>
    <w:bookmarkStart w:name="z47" w:id="44"/>
    <w:p>
      <w:pPr>
        <w:spacing w:after="0"/>
        <w:ind w:left="0"/>
        <w:jc w:val="both"/>
      </w:pPr>
      <w:r>
        <w:rPr>
          <w:rFonts w:ascii="Times New Roman"/>
          <w:b w:val="false"/>
          <w:i w:val="false"/>
          <w:color w:val="000000"/>
          <w:sz w:val="28"/>
        </w:rPr>
        <w:t>
      3) таза бюджеттік кредиттеу – 0 теңге:</w:t>
      </w:r>
    </w:p>
    <w:bookmarkEnd w:id="44"/>
    <w:bookmarkStart w:name="z48" w:id="45"/>
    <w:p>
      <w:pPr>
        <w:spacing w:after="0"/>
        <w:ind w:left="0"/>
        <w:jc w:val="both"/>
      </w:pPr>
      <w:r>
        <w:rPr>
          <w:rFonts w:ascii="Times New Roman"/>
          <w:b w:val="false"/>
          <w:i w:val="false"/>
          <w:color w:val="000000"/>
          <w:sz w:val="28"/>
        </w:rPr>
        <w:t>
      бюджеттік кредиттер – 0 теңге;</w:t>
      </w:r>
    </w:p>
    <w:bookmarkEnd w:id="45"/>
    <w:bookmarkStart w:name="z49" w:id="46"/>
    <w:p>
      <w:pPr>
        <w:spacing w:after="0"/>
        <w:ind w:left="0"/>
        <w:jc w:val="both"/>
      </w:pPr>
      <w:r>
        <w:rPr>
          <w:rFonts w:ascii="Times New Roman"/>
          <w:b w:val="false"/>
          <w:i w:val="false"/>
          <w:color w:val="000000"/>
          <w:sz w:val="28"/>
        </w:rPr>
        <w:t>
      бюджеттік кредиттерді өтеу – 0 теңге;</w:t>
      </w:r>
    </w:p>
    <w:bookmarkEnd w:id="46"/>
    <w:bookmarkStart w:name="z50" w:id="47"/>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47"/>
    <w:bookmarkStart w:name="z51" w:id="48"/>
    <w:p>
      <w:pPr>
        <w:spacing w:after="0"/>
        <w:ind w:left="0"/>
        <w:jc w:val="both"/>
      </w:pPr>
      <w:r>
        <w:rPr>
          <w:rFonts w:ascii="Times New Roman"/>
          <w:b w:val="false"/>
          <w:i w:val="false"/>
          <w:color w:val="000000"/>
          <w:sz w:val="28"/>
        </w:rPr>
        <w:t>
      қаржы активтерін сатып алу – 0 теңге;</w:t>
      </w:r>
    </w:p>
    <w:bookmarkEnd w:id="48"/>
    <w:bookmarkStart w:name="z52" w:id="49"/>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49"/>
    <w:bookmarkStart w:name="z53" w:id="50"/>
    <w:p>
      <w:pPr>
        <w:spacing w:after="0"/>
        <w:ind w:left="0"/>
        <w:jc w:val="both"/>
      </w:pPr>
      <w:r>
        <w:rPr>
          <w:rFonts w:ascii="Times New Roman"/>
          <w:b w:val="false"/>
          <w:i w:val="false"/>
          <w:color w:val="000000"/>
          <w:sz w:val="28"/>
        </w:rPr>
        <w:t>
      5) бюджет тапшылығы (профициті) – 0 теңге;</w:t>
      </w:r>
    </w:p>
    <w:bookmarkEnd w:id="50"/>
    <w:bookmarkStart w:name="z54" w:id="51"/>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51"/>
    <w:bookmarkStart w:name="z55" w:id="52"/>
    <w:p>
      <w:pPr>
        <w:spacing w:after="0"/>
        <w:ind w:left="0"/>
        <w:jc w:val="both"/>
      </w:pPr>
      <w:r>
        <w:rPr>
          <w:rFonts w:ascii="Times New Roman"/>
          <w:b w:val="false"/>
          <w:i w:val="false"/>
          <w:color w:val="000000"/>
          <w:sz w:val="28"/>
        </w:rPr>
        <w:t>
      қарыздар түсімі – 0 теңге;</w:t>
      </w:r>
    </w:p>
    <w:bookmarkEnd w:id="52"/>
    <w:bookmarkStart w:name="z56" w:id="53"/>
    <w:p>
      <w:pPr>
        <w:spacing w:after="0"/>
        <w:ind w:left="0"/>
        <w:jc w:val="both"/>
      </w:pPr>
      <w:r>
        <w:rPr>
          <w:rFonts w:ascii="Times New Roman"/>
          <w:b w:val="false"/>
          <w:i w:val="false"/>
          <w:color w:val="000000"/>
          <w:sz w:val="28"/>
        </w:rPr>
        <w:t>
      қарыздарды өтеу – 0 теңге;</w:t>
      </w:r>
    </w:p>
    <w:bookmarkEnd w:id="53"/>
    <w:bookmarkStart w:name="z57" w:id="54"/>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Сырым аудандық мәслихатының 02.12.2020 </w:t>
      </w:r>
      <w:r>
        <w:rPr>
          <w:rFonts w:ascii="Times New Roman"/>
          <w:b w:val="false"/>
          <w:i w:val="false"/>
          <w:color w:val="000000"/>
          <w:sz w:val="28"/>
        </w:rPr>
        <w:t>№ 62-1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xml:space="preserve">
      4. 2020-2022 жылдарға арналған Бұлдырты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55"/>
    <w:bookmarkStart w:name="z59" w:id="56"/>
    <w:p>
      <w:pPr>
        <w:spacing w:after="0"/>
        <w:ind w:left="0"/>
        <w:jc w:val="both"/>
      </w:pPr>
      <w:r>
        <w:rPr>
          <w:rFonts w:ascii="Times New Roman"/>
          <w:b w:val="false"/>
          <w:i w:val="false"/>
          <w:color w:val="000000"/>
          <w:sz w:val="28"/>
        </w:rPr>
        <w:t>
      1) кірістер – 33 273 мың теңге:</w:t>
      </w:r>
    </w:p>
    <w:bookmarkEnd w:id="56"/>
    <w:bookmarkStart w:name="z60" w:id="57"/>
    <w:p>
      <w:pPr>
        <w:spacing w:after="0"/>
        <w:ind w:left="0"/>
        <w:jc w:val="both"/>
      </w:pPr>
      <w:r>
        <w:rPr>
          <w:rFonts w:ascii="Times New Roman"/>
          <w:b w:val="false"/>
          <w:i w:val="false"/>
          <w:color w:val="000000"/>
          <w:sz w:val="28"/>
        </w:rPr>
        <w:t>
      салықтық түсімдер – 2 027 мың теңге;</w:t>
      </w:r>
    </w:p>
    <w:bookmarkEnd w:id="57"/>
    <w:bookmarkStart w:name="z61" w:id="58"/>
    <w:p>
      <w:pPr>
        <w:spacing w:after="0"/>
        <w:ind w:left="0"/>
        <w:jc w:val="both"/>
      </w:pPr>
      <w:r>
        <w:rPr>
          <w:rFonts w:ascii="Times New Roman"/>
          <w:b w:val="false"/>
          <w:i w:val="false"/>
          <w:color w:val="000000"/>
          <w:sz w:val="28"/>
        </w:rPr>
        <w:t>
      салықтық емес түсімдер – 0 теңге;</w:t>
      </w:r>
    </w:p>
    <w:bookmarkEnd w:id="58"/>
    <w:bookmarkStart w:name="z62" w:id="59"/>
    <w:p>
      <w:pPr>
        <w:spacing w:after="0"/>
        <w:ind w:left="0"/>
        <w:jc w:val="both"/>
      </w:pPr>
      <w:r>
        <w:rPr>
          <w:rFonts w:ascii="Times New Roman"/>
          <w:b w:val="false"/>
          <w:i w:val="false"/>
          <w:color w:val="000000"/>
          <w:sz w:val="28"/>
        </w:rPr>
        <w:t>
      негізгі капиталды сатудан түсетін түсімдер – 0 теңге;</w:t>
      </w:r>
    </w:p>
    <w:bookmarkEnd w:id="59"/>
    <w:bookmarkStart w:name="z63" w:id="60"/>
    <w:p>
      <w:pPr>
        <w:spacing w:after="0"/>
        <w:ind w:left="0"/>
        <w:jc w:val="both"/>
      </w:pPr>
      <w:r>
        <w:rPr>
          <w:rFonts w:ascii="Times New Roman"/>
          <w:b w:val="false"/>
          <w:i w:val="false"/>
          <w:color w:val="000000"/>
          <w:sz w:val="28"/>
        </w:rPr>
        <w:t xml:space="preserve">
      трансферттер түсімі – 31 246 мың теңге; </w:t>
      </w:r>
    </w:p>
    <w:bookmarkEnd w:id="60"/>
    <w:bookmarkStart w:name="z64" w:id="61"/>
    <w:p>
      <w:pPr>
        <w:spacing w:after="0"/>
        <w:ind w:left="0"/>
        <w:jc w:val="both"/>
      </w:pPr>
      <w:r>
        <w:rPr>
          <w:rFonts w:ascii="Times New Roman"/>
          <w:b w:val="false"/>
          <w:i w:val="false"/>
          <w:color w:val="000000"/>
          <w:sz w:val="28"/>
        </w:rPr>
        <w:t>
      2) шығындар – 34 351 мың теңге;</w:t>
      </w:r>
    </w:p>
    <w:bookmarkEnd w:id="61"/>
    <w:bookmarkStart w:name="z65" w:id="62"/>
    <w:p>
      <w:pPr>
        <w:spacing w:after="0"/>
        <w:ind w:left="0"/>
        <w:jc w:val="both"/>
      </w:pPr>
      <w:r>
        <w:rPr>
          <w:rFonts w:ascii="Times New Roman"/>
          <w:b w:val="false"/>
          <w:i w:val="false"/>
          <w:color w:val="000000"/>
          <w:sz w:val="28"/>
        </w:rPr>
        <w:t>
      3) таза бюджеттік кредиттеу – 0 теңге:</w:t>
      </w:r>
    </w:p>
    <w:bookmarkEnd w:id="62"/>
    <w:bookmarkStart w:name="z66" w:id="63"/>
    <w:p>
      <w:pPr>
        <w:spacing w:after="0"/>
        <w:ind w:left="0"/>
        <w:jc w:val="both"/>
      </w:pPr>
      <w:r>
        <w:rPr>
          <w:rFonts w:ascii="Times New Roman"/>
          <w:b w:val="false"/>
          <w:i w:val="false"/>
          <w:color w:val="000000"/>
          <w:sz w:val="28"/>
        </w:rPr>
        <w:t>
      бюджеттік кредиттер – 0 теңге;</w:t>
      </w:r>
    </w:p>
    <w:bookmarkEnd w:id="63"/>
    <w:bookmarkStart w:name="z67" w:id="64"/>
    <w:p>
      <w:pPr>
        <w:spacing w:after="0"/>
        <w:ind w:left="0"/>
        <w:jc w:val="both"/>
      </w:pPr>
      <w:r>
        <w:rPr>
          <w:rFonts w:ascii="Times New Roman"/>
          <w:b w:val="false"/>
          <w:i w:val="false"/>
          <w:color w:val="000000"/>
          <w:sz w:val="28"/>
        </w:rPr>
        <w:t>
      бюджеттік кредиттерді өтеу – 0 теңге;</w:t>
      </w:r>
    </w:p>
    <w:bookmarkEnd w:id="64"/>
    <w:bookmarkStart w:name="z68" w:id="65"/>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65"/>
    <w:bookmarkStart w:name="z69" w:id="66"/>
    <w:p>
      <w:pPr>
        <w:spacing w:after="0"/>
        <w:ind w:left="0"/>
        <w:jc w:val="both"/>
      </w:pPr>
      <w:r>
        <w:rPr>
          <w:rFonts w:ascii="Times New Roman"/>
          <w:b w:val="false"/>
          <w:i w:val="false"/>
          <w:color w:val="000000"/>
          <w:sz w:val="28"/>
        </w:rPr>
        <w:t>
      қаржы активтерін сатып алу – 0 теңге;</w:t>
      </w:r>
    </w:p>
    <w:bookmarkEnd w:id="66"/>
    <w:bookmarkStart w:name="z70" w:id="67"/>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67"/>
    <w:bookmarkStart w:name="z71" w:id="68"/>
    <w:p>
      <w:pPr>
        <w:spacing w:after="0"/>
        <w:ind w:left="0"/>
        <w:jc w:val="both"/>
      </w:pPr>
      <w:r>
        <w:rPr>
          <w:rFonts w:ascii="Times New Roman"/>
          <w:b w:val="false"/>
          <w:i w:val="false"/>
          <w:color w:val="000000"/>
          <w:sz w:val="28"/>
        </w:rPr>
        <w:t>
      5) бюджет тапшылығы (профициті) – -1 078 мың теңге;</w:t>
      </w:r>
    </w:p>
    <w:bookmarkEnd w:id="68"/>
    <w:bookmarkStart w:name="z72" w:id="69"/>
    <w:p>
      <w:pPr>
        <w:spacing w:after="0"/>
        <w:ind w:left="0"/>
        <w:jc w:val="both"/>
      </w:pPr>
      <w:r>
        <w:rPr>
          <w:rFonts w:ascii="Times New Roman"/>
          <w:b w:val="false"/>
          <w:i w:val="false"/>
          <w:color w:val="000000"/>
          <w:sz w:val="28"/>
        </w:rPr>
        <w:t xml:space="preserve">
      6) бюджет тапшылығын қаржыландыру (профицитін пайдалану) – 1 078 мың теңге: </w:t>
      </w:r>
    </w:p>
    <w:bookmarkEnd w:id="69"/>
    <w:bookmarkStart w:name="z73" w:id="70"/>
    <w:p>
      <w:pPr>
        <w:spacing w:after="0"/>
        <w:ind w:left="0"/>
        <w:jc w:val="both"/>
      </w:pPr>
      <w:r>
        <w:rPr>
          <w:rFonts w:ascii="Times New Roman"/>
          <w:b w:val="false"/>
          <w:i w:val="false"/>
          <w:color w:val="000000"/>
          <w:sz w:val="28"/>
        </w:rPr>
        <w:t>
      қарыздар түсімі – 0 теңге;</w:t>
      </w:r>
    </w:p>
    <w:bookmarkEnd w:id="70"/>
    <w:bookmarkStart w:name="z74" w:id="71"/>
    <w:p>
      <w:pPr>
        <w:spacing w:after="0"/>
        <w:ind w:left="0"/>
        <w:jc w:val="both"/>
      </w:pPr>
      <w:r>
        <w:rPr>
          <w:rFonts w:ascii="Times New Roman"/>
          <w:b w:val="false"/>
          <w:i w:val="false"/>
          <w:color w:val="000000"/>
          <w:sz w:val="28"/>
        </w:rPr>
        <w:t>
      қарыздарды өтеу – 0 теңге;</w:t>
      </w:r>
    </w:p>
    <w:bookmarkEnd w:id="71"/>
    <w:bookmarkStart w:name="z75" w:id="72"/>
    <w:p>
      <w:pPr>
        <w:spacing w:after="0"/>
        <w:ind w:left="0"/>
        <w:jc w:val="both"/>
      </w:pPr>
      <w:r>
        <w:rPr>
          <w:rFonts w:ascii="Times New Roman"/>
          <w:b w:val="false"/>
          <w:i w:val="false"/>
          <w:color w:val="000000"/>
          <w:sz w:val="28"/>
        </w:rPr>
        <w:t>
      бюджет қаражатының пайдаланылатын қалдықтары – 1 078 мың теңге.</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Сырым аудандық мәслихатының 02.12.2020 </w:t>
      </w:r>
      <w:r>
        <w:rPr>
          <w:rFonts w:ascii="Times New Roman"/>
          <w:b w:val="false"/>
          <w:i w:val="false"/>
          <w:color w:val="000000"/>
          <w:sz w:val="28"/>
        </w:rPr>
        <w:t>№ 62-1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xml:space="preserve">
      5. 2020-2022 жылдарға арналған Елтай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73"/>
    <w:bookmarkStart w:name="z77" w:id="74"/>
    <w:p>
      <w:pPr>
        <w:spacing w:after="0"/>
        <w:ind w:left="0"/>
        <w:jc w:val="both"/>
      </w:pPr>
      <w:r>
        <w:rPr>
          <w:rFonts w:ascii="Times New Roman"/>
          <w:b w:val="false"/>
          <w:i w:val="false"/>
          <w:color w:val="000000"/>
          <w:sz w:val="28"/>
        </w:rPr>
        <w:t>
      1) кірістер – 17 515 мың теңге:</w:t>
      </w:r>
    </w:p>
    <w:bookmarkEnd w:id="74"/>
    <w:bookmarkStart w:name="z78" w:id="75"/>
    <w:p>
      <w:pPr>
        <w:spacing w:after="0"/>
        <w:ind w:left="0"/>
        <w:jc w:val="both"/>
      </w:pPr>
      <w:r>
        <w:rPr>
          <w:rFonts w:ascii="Times New Roman"/>
          <w:b w:val="false"/>
          <w:i w:val="false"/>
          <w:color w:val="000000"/>
          <w:sz w:val="28"/>
        </w:rPr>
        <w:t>
      салықтық түсімдер – 188 мың теңге;</w:t>
      </w:r>
    </w:p>
    <w:bookmarkEnd w:id="75"/>
    <w:bookmarkStart w:name="z79" w:id="76"/>
    <w:p>
      <w:pPr>
        <w:spacing w:after="0"/>
        <w:ind w:left="0"/>
        <w:jc w:val="both"/>
      </w:pPr>
      <w:r>
        <w:rPr>
          <w:rFonts w:ascii="Times New Roman"/>
          <w:b w:val="false"/>
          <w:i w:val="false"/>
          <w:color w:val="000000"/>
          <w:sz w:val="28"/>
        </w:rPr>
        <w:t>
      салықтық емес түсімдер – 0 теңге;</w:t>
      </w:r>
    </w:p>
    <w:bookmarkEnd w:id="76"/>
    <w:bookmarkStart w:name="z80" w:id="77"/>
    <w:p>
      <w:pPr>
        <w:spacing w:after="0"/>
        <w:ind w:left="0"/>
        <w:jc w:val="both"/>
      </w:pPr>
      <w:r>
        <w:rPr>
          <w:rFonts w:ascii="Times New Roman"/>
          <w:b w:val="false"/>
          <w:i w:val="false"/>
          <w:color w:val="000000"/>
          <w:sz w:val="28"/>
        </w:rPr>
        <w:t>
      негізгі капиталды сатудан түсетін түсімдер – 0 теңге;</w:t>
      </w:r>
    </w:p>
    <w:bookmarkEnd w:id="77"/>
    <w:bookmarkStart w:name="z81" w:id="78"/>
    <w:p>
      <w:pPr>
        <w:spacing w:after="0"/>
        <w:ind w:left="0"/>
        <w:jc w:val="both"/>
      </w:pPr>
      <w:r>
        <w:rPr>
          <w:rFonts w:ascii="Times New Roman"/>
          <w:b w:val="false"/>
          <w:i w:val="false"/>
          <w:color w:val="000000"/>
          <w:sz w:val="28"/>
        </w:rPr>
        <w:t xml:space="preserve">
      трансферттер түсімі – 17 327 мың теңге; </w:t>
      </w:r>
    </w:p>
    <w:bookmarkEnd w:id="78"/>
    <w:bookmarkStart w:name="z82" w:id="79"/>
    <w:p>
      <w:pPr>
        <w:spacing w:after="0"/>
        <w:ind w:left="0"/>
        <w:jc w:val="both"/>
      </w:pPr>
      <w:r>
        <w:rPr>
          <w:rFonts w:ascii="Times New Roman"/>
          <w:b w:val="false"/>
          <w:i w:val="false"/>
          <w:color w:val="000000"/>
          <w:sz w:val="28"/>
        </w:rPr>
        <w:t>
      2) шығындар – 17 515 мың теңге;</w:t>
      </w:r>
    </w:p>
    <w:bookmarkEnd w:id="79"/>
    <w:bookmarkStart w:name="z83" w:id="80"/>
    <w:p>
      <w:pPr>
        <w:spacing w:after="0"/>
        <w:ind w:left="0"/>
        <w:jc w:val="both"/>
      </w:pPr>
      <w:r>
        <w:rPr>
          <w:rFonts w:ascii="Times New Roman"/>
          <w:b w:val="false"/>
          <w:i w:val="false"/>
          <w:color w:val="000000"/>
          <w:sz w:val="28"/>
        </w:rPr>
        <w:t>
      3) таза бюджеттік кредиттеу – 0 теңге:</w:t>
      </w:r>
    </w:p>
    <w:bookmarkEnd w:id="80"/>
    <w:bookmarkStart w:name="z84" w:id="81"/>
    <w:p>
      <w:pPr>
        <w:spacing w:after="0"/>
        <w:ind w:left="0"/>
        <w:jc w:val="both"/>
      </w:pPr>
      <w:r>
        <w:rPr>
          <w:rFonts w:ascii="Times New Roman"/>
          <w:b w:val="false"/>
          <w:i w:val="false"/>
          <w:color w:val="000000"/>
          <w:sz w:val="28"/>
        </w:rPr>
        <w:t>
      бюджеттік кредиттер – 0 теңге;</w:t>
      </w:r>
    </w:p>
    <w:bookmarkEnd w:id="81"/>
    <w:bookmarkStart w:name="z85" w:id="82"/>
    <w:p>
      <w:pPr>
        <w:spacing w:after="0"/>
        <w:ind w:left="0"/>
        <w:jc w:val="both"/>
      </w:pPr>
      <w:r>
        <w:rPr>
          <w:rFonts w:ascii="Times New Roman"/>
          <w:b w:val="false"/>
          <w:i w:val="false"/>
          <w:color w:val="000000"/>
          <w:sz w:val="28"/>
        </w:rPr>
        <w:t>
      бюджеттік кредиттерді өтеу – 0 теңге;</w:t>
      </w:r>
    </w:p>
    <w:bookmarkEnd w:id="82"/>
    <w:bookmarkStart w:name="z86" w:id="8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83"/>
    <w:bookmarkStart w:name="z87" w:id="84"/>
    <w:p>
      <w:pPr>
        <w:spacing w:after="0"/>
        <w:ind w:left="0"/>
        <w:jc w:val="both"/>
      </w:pPr>
      <w:r>
        <w:rPr>
          <w:rFonts w:ascii="Times New Roman"/>
          <w:b w:val="false"/>
          <w:i w:val="false"/>
          <w:color w:val="000000"/>
          <w:sz w:val="28"/>
        </w:rPr>
        <w:t>
      қаржы активтерін сатып алу – 0 теңге;</w:t>
      </w:r>
    </w:p>
    <w:bookmarkEnd w:id="84"/>
    <w:bookmarkStart w:name="z88" w:id="8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85"/>
    <w:bookmarkStart w:name="z89" w:id="86"/>
    <w:p>
      <w:pPr>
        <w:spacing w:after="0"/>
        <w:ind w:left="0"/>
        <w:jc w:val="both"/>
      </w:pPr>
      <w:r>
        <w:rPr>
          <w:rFonts w:ascii="Times New Roman"/>
          <w:b w:val="false"/>
          <w:i w:val="false"/>
          <w:color w:val="000000"/>
          <w:sz w:val="28"/>
        </w:rPr>
        <w:t>
      5) бюджет тапшылығы (профициті) – 0 теңге;</w:t>
      </w:r>
    </w:p>
    <w:bookmarkEnd w:id="86"/>
    <w:bookmarkStart w:name="z90" w:id="87"/>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87"/>
    <w:bookmarkStart w:name="z91" w:id="88"/>
    <w:p>
      <w:pPr>
        <w:spacing w:after="0"/>
        <w:ind w:left="0"/>
        <w:jc w:val="both"/>
      </w:pPr>
      <w:r>
        <w:rPr>
          <w:rFonts w:ascii="Times New Roman"/>
          <w:b w:val="false"/>
          <w:i w:val="false"/>
          <w:color w:val="000000"/>
          <w:sz w:val="28"/>
        </w:rPr>
        <w:t>
      қарыздар түсімі – 0 теңге;</w:t>
      </w:r>
    </w:p>
    <w:bookmarkEnd w:id="88"/>
    <w:bookmarkStart w:name="z92" w:id="89"/>
    <w:p>
      <w:pPr>
        <w:spacing w:after="0"/>
        <w:ind w:left="0"/>
        <w:jc w:val="both"/>
      </w:pPr>
      <w:r>
        <w:rPr>
          <w:rFonts w:ascii="Times New Roman"/>
          <w:b w:val="false"/>
          <w:i w:val="false"/>
          <w:color w:val="000000"/>
          <w:sz w:val="28"/>
        </w:rPr>
        <w:t>
      қарыздарды өтеу – 0 теңге;</w:t>
      </w:r>
    </w:p>
    <w:bookmarkEnd w:id="89"/>
    <w:bookmarkStart w:name="z93" w:id="90"/>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Сырым аудандық мәслихатының 02.12.2020 </w:t>
      </w:r>
      <w:r>
        <w:rPr>
          <w:rFonts w:ascii="Times New Roman"/>
          <w:b w:val="false"/>
          <w:i w:val="false"/>
          <w:color w:val="000000"/>
          <w:sz w:val="28"/>
        </w:rPr>
        <w:t>№ 62-1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94" w:id="91"/>
    <w:p>
      <w:pPr>
        <w:spacing w:after="0"/>
        <w:ind w:left="0"/>
        <w:jc w:val="both"/>
      </w:pPr>
      <w:r>
        <w:rPr>
          <w:rFonts w:ascii="Times New Roman"/>
          <w:b w:val="false"/>
          <w:i w:val="false"/>
          <w:color w:val="000000"/>
          <w:sz w:val="28"/>
        </w:rPr>
        <w:t xml:space="preserve">
      6. 020-2022 жылдарға арналған Жетікөл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91"/>
    <w:bookmarkStart w:name="z95" w:id="92"/>
    <w:p>
      <w:pPr>
        <w:spacing w:after="0"/>
        <w:ind w:left="0"/>
        <w:jc w:val="both"/>
      </w:pPr>
      <w:r>
        <w:rPr>
          <w:rFonts w:ascii="Times New Roman"/>
          <w:b w:val="false"/>
          <w:i w:val="false"/>
          <w:color w:val="000000"/>
          <w:sz w:val="28"/>
        </w:rPr>
        <w:t>
      1) кірістер – 25 056 мың теңге:</w:t>
      </w:r>
    </w:p>
    <w:bookmarkEnd w:id="92"/>
    <w:bookmarkStart w:name="z96" w:id="93"/>
    <w:p>
      <w:pPr>
        <w:spacing w:after="0"/>
        <w:ind w:left="0"/>
        <w:jc w:val="both"/>
      </w:pPr>
      <w:r>
        <w:rPr>
          <w:rFonts w:ascii="Times New Roman"/>
          <w:b w:val="false"/>
          <w:i w:val="false"/>
          <w:color w:val="000000"/>
          <w:sz w:val="28"/>
        </w:rPr>
        <w:t>
      салықтық түсімдер – 342 мың теңге;</w:t>
      </w:r>
    </w:p>
    <w:bookmarkEnd w:id="93"/>
    <w:bookmarkStart w:name="z97" w:id="94"/>
    <w:p>
      <w:pPr>
        <w:spacing w:after="0"/>
        <w:ind w:left="0"/>
        <w:jc w:val="both"/>
      </w:pPr>
      <w:r>
        <w:rPr>
          <w:rFonts w:ascii="Times New Roman"/>
          <w:b w:val="false"/>
          <w:i w:val="false"/>
          <w:color w:val="000000"/>
          <w:sz w:val="28"/>
        </w:rPr>
        <w:t>
      салықтық емес түсімдер – 0 теңге;</w:t>
      </w:r>
    </w:p>
    <w:bookmarkEnd w:id="94"/>
    <w:bookmarkStart w:name="z98" w:id="95"/>
    <w:p>
      <w:pPr>
        <w:spacing w:after="0"/>
        <w:ind w:left="0"/>
        <w:jc w:val="both"/>
      </w:pPr>
      <w:r>
        <w:rPr>
          <w:rFonts w:ascii="Times New Roman"/>
          <w:b w:val="false"/>
          <w:i w:val="false"/>
          <w:color w:val="000000"/>
          <w:sz w:val="28"/>
        </w:rPr>
        <w:t>
      негізгі капиталды сатудан түсетін түсімдер – 0 теңге;</w:t>
      </w:r>
    </w:p>
    <w:bookmarkEnd w:id="95"/>
    <w:bookmarkStart w:name="z99" w:id="96"/>
    <w:p>
      <w:pPr>
        <w:spacing w:after="0"/>
        <w:ind w:left="0"/>
        <w:jc w:val="both"/>
      </w:pPr>
      <w:r>
        <w:rPr>
          <w:rFonts w:ascii="Times New Roman"/>
          <w:b w:val="false"/>
          <w:i w:val="false"/>
          <w:color w:val="000000"/>
          <w:sz w:val="28"/>
        </w:rPr>
        <w:t xml:space="preserve">
      трансферттер түсімі – 24 714 мың теңге; </w:t>
      </w:r>
    </w:p>
    <w:bookmarkEnd w:id="96"/>
    <w:bookmarkStart w:name="z100" w:id="97"/>
    <w:p>
      <w:pPr>
        <w:spacing w:after="0"/>
        <w:ind w:left="0"/>
        <w:jc w:val="both"/>
      </w:pPr>
      <w:r>
        <w:rPr>
          <w:rFonts w:ascii="Times New Roman"/>
          <w:b w:val="false"/>
          <w:i w:val="false"/>
          <w:color w:val="000000"/>
          <w:sz w:val="28"/>
        </w:rPr>
        <w:t>
      2) шығындар – 25 056 мың теңге;</w:t>
      </w:r>
    </w:p>
    <w:bookmarkEnd w:id="97"/>
    <w:bookmarkStart w:name="z101" w:id="98"/>
    <w:p>
      <w:pPr>
        <w:spacing w:after="0"/>
        <w:ind w:left="0"/>
        <w:jc w:val="both"/>
      </w:pPr>
      <w:r>
        <w:rPr>
          <w:rFonts w:ascii="Times New Roman"/>
          <w:b w:val="false"/>
          <w:i w:val="false"/>
          <w:color w:val="000000"/>
          <w:sz w:val="28"/>
        </w:rPr>
        <w:t>
      3) таза бюджеттік кредиттеу – 0 теңге:</w:t>
      </w:r>
    </w:p>
    <w:bookmarkEnd w:id="98"/>
    <w:bookmarkStart w:name="z102" w:id="99"/>
    <w:p>
      <w:pPr>
        <w:spacing w:after="0"/>
        <w:ind w:left="0"/>
        <w:jc w:val="both"/>
      </w:pPr>
      <w:r>
        <w:rPr>
          <w:rFonts w:ascii="Times New Roman"/>
          <w:b w:val="false"/>
          <w:i w:val="false"/>
          <w:color w:val="000000"/>
          <w:sz w:val="28"/>
        </w:rPr>
        <w:t>
      бюджеттік кредиттер – 0 теңге;</w:t>
      </w:r>
    </w:p>
    <w:bookmarkEnd w:id="99"/>
    <w:bookmarkStart w:name="z103" w:id="100"/>
    <w:p>
      <w:pPr>
        <w:spacing w:after="0"/>
        <w:ind w:left="0"/>
        <w:jc w:val="both"/>
      </w:pPr>
      <w:r>
        <w:rPr>
          <w:rFonts w:ascii="Times New Roman"/>
          <w:b w:val="false"/>
          <w:i w:val="false"/>
          <w:color w:val="000000"/>
          <w:sz w:val="28"/>
        </w:rPr>
        <w:t>
      бюджеттік кредиттерді өтеу – 0 теңге;</w:t>
      </w:r>
    </w:p>
    <w:bookmarkEnd w:id="100"/>
    <w:bookmarkStart w:name="z104" w:id="10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01"/>
    <w:bookmarkStart w:name="z105" w:id="102"/>
    <w:p>
      <w:pPr>
        <w:spacing w:after="0"/>
        <w:ind w:left="0"/>
        <w:jc w:val="both"/>
      </w:pPr>
      <w:r>
        <w:rPr>
          <w:rFonts w:ascii="Times New Roman"/>
          <w:b w:val="false"/>
          <w:i w:val="false"/>
          <w:color w:val="000000"/>
          <w:sz w:val="28"/>
        </w:rPr>
        <w:t>
      қаржы активтерін сатып алу – 0 теңге;</w:t>
      </w:r>
    </w:p>
    <w:bookmarkEnd w:id="102"/>
    <w:bookmarkStart w:name="z106" w:id="10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03"/>
    <w:bookmarkStart w:name="z107" w:id="104"/>
    <w:p>
      <w:pPr>
        <w:spacing w:after="0"/>
        <w:ind w:left="0"/>
        <w:jc w:val="both"/>
      </w:pPr>
      <w:r>
        <w:rPr>
          <w:rFonts w:ascii="Times New Roman"/>
          <w:b w:val="false"/>
          <w:i w:val="false"/>
          <w:color w:val="000000"/>
          <w:sz w:val="28"/>
        </w:rPr>
        <w:t>
      5) бюджет тапшылығы (профициті) – 0 теңге;</w:t>
      </w:r>
    </w:p>
    <w:bookmarkEnd w:id="104"/>
    <w:bookmarkStart w:name="z108" w:id="10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05"/>
    <w:bookmarkStart w:name="z109" w:id="106"/>
    <w:p>
      <w:pPr>
        <w:spacing w:after="0"/>
        <w:ind w:left="0"/>
        <w:jc w:val="both"/>
      </w:pPr>
      <w:r>
        <w:rPr>
          <w:rFonts w:ascii="Times New Roman"/>
          <w:b w:val="false"/>
          <w:i w:val="false"/>
          <w:color w:val="000000"/>
          <w:sz w:val="28"/>
        </w:rPr>
        <w:t>
      қарыздар түсімі – 0 теңге;</w:t>
      </w:r>
    </w:p>
    <w:bookmarkEnd w:id="106"/>
    <w:bookmarkStart w:name="z110" w:id="107"/>
    <w:p>
      <w:pPr>
        <w:spacing w:after="0"/>
        <w:ind w:left="0"/>
        <w:jc w:val="both"/>
      </w:pPr>
      <w:r>
        <w:rPr>
          <w:rFonts w:ascii="Times New Roman"/>
          <w:b w:val="false"/>
          <w:i w:val="false"/>
          <w:color w:val="000000"/>
          <w:sz w:val="28"/>
        </w:rPr>
        <w:t>
      қарыздарды өтеу – 0 теңге;</w:t>
      </w:r>
    </w:p>
    <w:bookmarkEnd w:id="107"/>
    <w:bookmarkStart w:name="z111" w:id="10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Сырым аудандық мәслихатының 02.12.2020 </w:t>
      </w:r>
      <w:r>
        <w:rPr>
          <w:rFonts w:ascii="Times New Roman"/>
          <w:b w:val="false"/>
          <w:i w:val="false"/>
          <w:color w:val="000000"/>
          <w:sz w:val="28"/>
        </w:rPr>
        <w:t>№ 62-1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12" w:id="109"/>
    <w:p>
      <w:pPr>
        <w:spacing w:after="0"/>
        <w:ind w:left="0"/>
        <w:jc w:val="both"/>
      </w:pPr>
      <w:r>
        <w:rPr>
          <w:rFonts w:ascii="Times New Roman"/>
          <w:b w:val="false"/>
          <w:i w:val="false"/>
          <w:color w:val="000000"/>
          <w:sz w:val="28"/>
        </w:rPr>
        <w:t xml:space="preserve">
      7. 2020-2022 жылдарға арналған Жосалы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09"/>
    <w:bookmarkStart w:name="z113" w:id="110"/>
    <w:p>
      <w:pPr>
        <w:spacing w:after="0"/>
        <w:ind w:left="0"/>
        <w:jc w:val="both"/>
      </w:pPr>
      <w:r>
        <w:rPr>
          <w:rFonts w:ascii="Times New Roman"/>
          <w:b w:val="false"/>
          <w:i w:val="false"/>
          <w:color w:val="000000"/>
          <w:sz w:val="28"/>
        </w:rPr>
        <w:t>
      1) кірістер – 20 057 мың теңге:</w:t>
      </w:r>
    </w:p>
    <w:bookmarkEnd w:id="110"/>
    <w:bookmarkStart w:name="z114" w:id="111"/>
    <w:p>
      <w:pPr>
        <w:spacing w:after="0"/>
        <w:ind w:left="0"/>
        <w:jc w:val="both"/>
      </w:pPr>
      <w:r>
        <w:rPr>
          <w:rFonts w:ascii="Times New Roman"/>
          <w:b w:val="false"/>
          <w:i w:val="false"/>
          <w:color w:val="000000"/>
          <w:sz w:val="28"/>
        </w:rPr>
        <w:t>
      салықтық түсімдер – 317 мың теңге;</w:t>
      </w:r>
    </w:p>
    <w:bookmarkEnd w:id="111"/>
    <w:bookmarkStart w:name="z115" w:id="112"/>
    <w:p>
      <w:pPr>
        <w:spacing w:after="0"/>
        <w:ind w:left="0"/>
        <w:jc w:val="both"/>
      </w:pPr>
      <w:r>
        <w:rPr>
          <w:rFonts w:ascii="Times New Roman"/>
          <w:b w:val="false"/>
          <w:i w:val="false"/>
          <w:color w:val="000000"/>
          <w:sz w:val="28"/>
        </w:rPr>
        <w:t>
      салықтық емес түсімдер – 0 теңге;</w:t>
      </w:r>
    </w:p>
    <w:bookmarkEnd w:id="112"/>
    <w:bookmarkStart w:name="z116" w:id="113"/>
    <w:p>
      <w:pPr>
        <w:spacing w:after="0"/>
        <w:ind w:left="0"/>
        <w:jc w:val="both"/>
      </w:pPr>
      <w:r>
        <w:rPr>
          <w:rFonts w:ascii="Times New Roman"/>
          <w:b w:val="false"/>
          <w:i w:val="false"/>
          <w:color w:val="000000"/>
          <w:sz w:val="28"/>
        </w:rPr>
        <w:t>
      негізгі капиталды сатудан түсетін түсімдер – 0 теңге;</w:t>
      </w:r>
    </w:p>
    <w:bookmarkEnd w:id="113"/>
    <w:bookmarkStart w:name="z117" w:id="114"/>
    <w:p>
      <w:pPr>
        <w:spacing w:after="0"/>
        <w:ind w:left="0"/>
        <w:jc w:val="both"/>
      </w:pPr>
      <w:r>
        <w:rPr>
          <w:rFonts w:ascii="Times New Roman"/>
          <w:b w:val="false"/>
          <w:i w:val="false"/>
          <w:color w:val="000000"/>
          <w:sz w:val="28"/>
        </w:rPr>
        <w:t xml:space="preserve">
      трансферттер түсімі – 19 740 мың теңге; </w:t>
      </w:r>
    </w:p>
    <w:bookmarkEnd w:id="114"/>
    <w:bookmarkStart w:name="z118" w:id="115"/>
    <w:p>
      <w:pPr>
        <w:spacing w:after="0"/>
        <w:ind w:left="0"/>
        <w:jc w:val="both"/>
      </w:pPr>
      <w:r>
        <w:rPr>
          <w:rFonts w:ascii="Times New Roman"/>
          <w:b w:val="false"/>
          <w:i w:val="false"/>
          <w:color w:val="000000"/>
          <w:sz w:val="28"/>
        </w:rPr>
        <w:t>
      2) шығындар – 20 057 мың теңге;</w:t>
      </w:r>
    </w:p>
    <w:bookmarkEnd w:id="115"/>
    <w:bookmarkStart w:name="z119" w:id="116"/>
    <w:p>
      <w:pPr>
        <w:spacing w:after="0"/>
        <w:ind w:left="0"/>
        <w:jc w:val="both"/>
      </w:pPr>
      <w:r>
        <w:rPr>
          <w:rFonts w:ascii="Times New Roman"/>
          <w:b w:val="false"/>
          <w:i w:val="false"/>
          <w:color w:val="000000"/>
          <w:sz w:val="28"/>
        </w:rPr>
        <w:t>
      3) таза бюджеттік кредиттеу – 0 теңге:</w:t>
      </w:r>
    </w:p>
    <w:bookmarkEnd w:id="116"/>
    <w:bookmarkStart w:name="z120" w:id="117"/>
    <w:p>
      <w:pPr>
        <w:spacing w:after="0"/>
        <w:ind w:left="0"/>
        <w:jc w:val="both"/>
      </w:pPr>
      <w:r>
        <w:rPr>
          <w:rFonts w:ascii="Times New Roman"/>
          <w:b w:val="false"/>
          <w:i w:val="false"/>
          <w:color w:val="000000"/>
          <w:sz w:val="28"/>
        </w:rPr>
        <w:t>
      бюджеттік кредиттер – 0 теңге;</w:t>
      </w:r>
    </w:p>
    <w:bookmarkEnd w:id="117"/>
    <w:bookmarkStart w:name="z121" w:id="118"/>
    <w:p>
      <w:pPr>
        <w:spacing w:after="0"/>
        <w:ind w:left="0"/>
        <w:jc w:val="both"/>
      </w:pPr>
      <w:r>
        <w:rPr>
          <w:rFonts w:ascii="Times New Roman"/>
          <w:b w:val="false"/>
          <w:i w:val="false"/>
          <w:color w:val="000000"/>
          <w:sz w:val="28"/>
        </w:rPr>
        <w:t>
      бюджеттік кредиттерді өтеу – 0 теңге;</w:t>
      </w:r>
    </w:p>
    <w:bookmarkEnd w:id="118"/>
    <w:bookmarkStart w:name="z122" w:id="11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9"/>
    <w:bookmarkStart w:name="z123" w:id="120"/>
    <w:p>
      <w:pPr>
        <w:spacing w:after="0"/>
        <w:ind w:left="0"/>
        <w:jc w:val="both"/>
      </w:pPr>
      <w:r>
        <w:rPr>
          <w:rFonts w:ascii="Times New Roman"/>
          <w:b w:val="false"/>
          <w:i w:val="false"/>
          <w:color w:val="000000"/>
          <w:sz w:val="28"/>
        </w:rPr>
        <w:t>
      қаржы активтерін сатып алу – 0 теңге;</w:t>
      </w:r>
    </w:p>
    <w:bookmarkEnd w:id="120"/>
    <w:bookmarkStart w:name="z124" w:id="12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21"/>
    <w:bookmarkStart w:name="z125" w:id="122"/>
    <w:p>
      <w:pPr>
        <w:spacing w:after="0"/>
        <w:ind w:left="0"/>
        <w:jc w:val="both"/>
      </w:pPr>
      <w:r>
        <w:rPr>
          <w:rFonts w:ascii="Times New Roman"/>
          <w:b w:val="false"/>
          <w:i w:val="false"/>
          <w:color w:val="000000"/>
          <w:sz w:val="28"/>
        </w:rPr>
        <w:t>
      5) бюджет тапшылығы (профициті) – 0 теңге;</w:t>
      </w:r>
    </w:p>
    <w:bookmarkEnd w:id="122"/>
    <w:bookmarkStart w:name="z126" w:id="123"/>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23"/>
    <w:bookmarkStart w:name="z127" w:id="124"/>
    <w:p>
      <w:pPr>
        <w:spacing w:after="0"/>
        <w:ind w:left="0"/>
        <w:jc w:val="both"/>
      </w:pPr>
      <w:r>
        <w:rPr>
          <w:rFonts w:ascii="Times New Roman"/>
          <w:b w:val="false"/>
          <w:i w:val="false"/>
          <w:color w:val="000000"/>
          <w:sz w:val="28"/>
        </w:rPr>
        <w:t>
      қарыздар түсімі – 0 теңге;</w:t>
      </w:r>
    </w:p>
    <w:bookmarkEnd w:id="124"/>
    <w:bookmarkStart w:name="z128" w:id="125"/>
    <w:p>
      <w:pPr>
        <w:spacing w:after="0"/>
        <w:ind w:left="0"/>
        <w:jc w:val="both"/>
      </w:pPr>
      <w:r>
        <w:rPr>
          <w:rFonts w:ascii="Times New Roman"/>
          <w:b w:val="false"/>
          <w:i w:val="false"/>
          <w:color w:val="000000"/>
          <w:sz w:val="28"/>
        </w:rPr>
        <w:t>
      қарыздарды өтеу – 0 теңге;</w:t>
      </w:r>
    </w:p>
    <w:bookmarkEnd w:id="125"/>
    <w:bookmarkStart w:name="z129" w:id="126"/>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облысы Сырым аудандық мәслихатының 02.12.2020 </w:t>
      </w:r>
      <w:r>
        <w:rPr>
          <w:rFonts w:ascii="Times New Roman"/>
          <w:b w:val="false"/>
          <w:i w:val="false"/>
          <w:color w:val="000000"/>
          <w:sz w:val="28"/>
        </w:rPr>
        <w:t>№ 62-1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30" w:id="127"/>
    <w:p>
      <w:pPr>
        <w:spacing w:after="0"/>
        <w:ind w:left="0"/>
        <w:jc w:val="both"/>
      </w:pPr>
      <w:r>
        <w:rPr>
          <w:rFonts w:ascii="Times New Roman"/>
          <w:b w:val="false"/>
          <w:i w:val="false"/>
          <w:color w:val="000000"/>
          <w:sz w:val="28"/>
        </w:rPr>
        <w:t xml:space="preserve">
      8. 2020-2022 жылдарға арналған Жымпиты ауылдық округінің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27"/>
    <w:bookmarkStart w:name="z131" w:id="128"/>
    <w:p>
      <w:pPr>
        <w:spacing w:after="0"/>
        <w:ind w:left="0"/>
        <w:jc w:val="both"/>
      </w:pPr>
      <w:r>
        <w:rPr>
          <w:rFonts w:ascii="Times New Roman"/>
          <w:b w:val="false"/>
          <w:i w:val="false"/>
          <w:color w:val="000000"/>
          <w:sz w:val="28"/>
        </w:rPr>
        <w:t>
      1) кірістер – 114 034 мың теңге:</w:t>
      </w:r>
    </w:p>
    <w:bookmarkEnd w:id="128"/>
    <w:bookmarkStart w:name="z132" w:id="129"/>
    <w:p>
      <w:pPr>
        <w:spacing w:after="0"/>
        <w:ind w:left="0"/>
        <w:jc w:val="both"/>
      </w:pPr>
      <w:r>
        <w:rPr>
          <w:rFonts w:ascii="Times New Roman"/>
          <w:b w:val="false"/>
          <w:i w:val="false"/>
          <w:color w:val="000000"/>
          <w:sz w:val="28"/>
        </w:rPr>
        <w:t>
      салықтық түсімдер – 18 754 мың теңге;</w:t>
      </w:r>
    </w:p>
    <w:bookmarkEnd w:id="129"/>
    <w:bookmarkStart w:name="z133" w:id="130"/>
    <w:p>
      <w:pPr>
        <w:spacing w:after="0"/>
        <w:ind w:left="0"/>
        <w:jc w:val="both"/>
      </w:pPr>
      <w:r>
        <w:rPr>
          <w:rFonts w:ascii="Times New Roman"/>
          <w:b w:val="false"/>
          <w:i w:val="false"/>
          <w:color w:val="000000"/>
          <w:sz w:val="28"/>
        </w:rPr>
        <w:t>
      салықтық емес түсімдер – 0 теңге;</w:t>
      </w:r>
    </w:p>
    <w:bookmarkEnd w:id="130"/>
    <w:bookmarkStart w:name="z134" w:id="131"/>
    <w:p>
      <w:pPr>
        <w:spacing w:after="0"/>
        <w:ind w:left="0"/>
        <w:jc w:val="both"/>
      </w:pPr>
      <w:r>
        <w:rPr>
          <w:rFonts w:ascii="Times New Roman"/>
          <w:b w:val="false"/>
          <w:i w:val="false"/>
          <w:color w:val="000000"/>
          <w:sz w:val="28"/>
        </w:rPr>
        <w:t>
      негізгі капиталды сатудан түсетін түсімдер – 0 теңге;</w:t>
      </w:r>
    </w:p>
    <w:bookmarkEnd w:id="131"/>
    <w:bookmarkStart w:name="z135" w:id="132"/>
    <w:p>
      <w:pPr>
        <w:spacing w:after="0"/>
        <w:ind w:left="0"/>
        <w:jc w:val="both"/>
      </w:pPr>
      <w:r>
        <w:rPr>
          <w:rFonts w:ascii="Times New Roman"/>
          <w:b w:val="false"/>
          <w:i w:val="false"/>
          <w:color w:val="000000"/>
          <w:sz w:val="28"/>
        </w:rPr>
        <w:t xml:space="preserve">
      трансферттер түсімі – 95 280 мың теңге; </w:t>
      </w:r>
    </w:p>
    <w:bookmarkEnd w:id="132"/>
    <w:bookmarkStart w:name="z136" w:id="133"/>
    <w:p>
      <w:pPr>
        <w:spacing w:after="0"/>
        <w:ind w:left="0"/>
        <w:jc w:val="both"/>
      </w:pPr>
      <w:r>
        <w:rPr>
          <w:rFonts w:ascii="Times New Roman"/>
          <w:b w:val="false"/>
          <w:i w:val="false"/>
          <w:color w:val="000000"/>
          <w:sz w:val="28"/>
        </w:rPr>
        <w:t>
      2) шығындар – 115 445 мың теңге;</w:t>
      </w:r>
    </w:p>
    <w:bookmarkEnd w:id="133"/>
    <w:bookmarkStart w:name="z137" w:id="134"/>
    <w:p>
      <w:pPr>
        <w:spacing w:after="0"/>
        <w:ind w:left="0"/>
        <w:jc w:val="both"/>
      </w:pPr>
      <w:r>
        <w:rPr>
          <w:rFonts w:ascii="Times New Roman"/>
          <w:b w:val="false"/>
          <w:i w:val="false"/>
          <w:color w:val="000000"/>
          <w:sz w:val="28"/>
        </w:rPr>
        <w:t>
      3) таза бюджеттік кредиттеу – 0 теңге:</w:t>
      </w:r>
    </w:p>
    <w:bookmarkEnd w:id="134"/>
    <w:bookmarkStart w:name="z138" w:id="135"/>
    <w:p>
      <w:pPr>
        <w:spacing w:after="0"/>
        <w:ind w:left="0"/>
        <w:jc w:val="both"/>
      </w:pPr>
      <w:r>
        <w:rPr>
          <w:rFonts w:ascii="Times New Roman"/>
          <w:b w:val="false"/>
          <w:i w:val="false"/>
          <w:color w:val="000000"/>
          <w:sz w:val="28"/>
        </w:rPr>
        <w:t>
      бюджеттік кредиттер – 0 теңге;</w:t>
      </w:r>
    </w:p>
    <w:bookmarkEnd w:id="135"/>
    <w:bookmarkStart w:name="z139" w:id="136"/>
    <w:p>
      <w:pPr>
        <w:spacing w:after="0"/>
        <w:ind w:left="0"/>
        <w:jc w:val="both"/>
      </w:pPr>
      <w:r>
        <w:rPr>
          <w:rFonts w:ascii="Times New Roman"/>
          <w:b w:val="false"/>
          <w:i w:val="false"/>
          <w:color w:val="000000"/>
          <w:sz w:val="28"/>
        </w:rPr>
        <w:t>
      бюджеттік кредиттерді өтеу – 0 теңге;</w:t>
      </w:r>
    </w:p>
    <w:bookmarkEnd w:id="136"/>
    <w:bookmarkStart w:name="z140" w:id="137"/>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7"/>
    <w:bookmarkStart w:name="z141" w:id="138"/>
    <w:p>
      <w:pPr>
        <w:spacing w:after="0"/>
        <w:ind w:left="0"/>
        <w:jc w:val="both"/>
      </w:pPr>
      <w:r>
        <w:rPr>
          <w:rFonts w:ascii="Times New Roman"/>
          <w:b w:val="false"/>
          <w:i w:val="false"/>
          <w:color w:val="000000"/>
          <w:sz w:val="28"/>
        </w:rPr>
        <w:t>
      қаржы активтерін сатып алу – 0 теңге;</w:t>
      </w:r>
    </w:p>
    <w:bookmarkEnd w:id="138"/>
    <w:bookmarkStart w:name="z142" w:id="139"/>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9"/>
    <w:bookmarkStart w:name="z143" w:id="140"/>
    <w:p>
      <w:pPr>
        <w:spacing w:after="0"/>
        <w:ind w:left="0"/>
        <w:jc w:val="both"/>
      </w:pPr>
      <w:r>
        <w:rPr>
          <w:rFonts w:ascii="Times New Roman"/>
          <w:b w:val="false"/>
          <w:i w:val="false"/>
          <w:color w:val="000000"/>
          <w:sz w:val="28"/>
        </w:rPr>
        <w:t>
      5) бюджет тапшылығы (профициті) – - 1 411 мың теңге;</w:t>
      </w:r>
    </w:p>
    <w:bookmarkEnd w:id="140"/>
    <w:bookmarkStart w:name="z144" w:id="141"/>
    <w:p>
      <w:pPr>
        <w:spacing w:after="0"/>
        <w:ind w:left="0"/>
        <w:jc w:val="both"/>
      </w:pPr>
      <w:r>
        <w:rPr>
          <w:rFonts w:ascii="Times New Roman"/>
          <w:b w:val="false"/>
          <w:i w:val="false"/>
          <w:color w:val="000000"/>
          <w:sz w:val="28"/>
        </w:rPr>
        <w:t>
      6) бюджет тапшылығын қаржыландыру (профицитін пайдалану) – 1 411 мың теңге:</w:t>
      </w:r>
    </w:p>
    <w:bookmarkEnd w:id="141"/>
    <w:bookmarkStart w:name="z145" w:id="142"/>
    <w:p>
      <w:pPr>
        <w:spacing w:after="0"/>
        <w:ind w:left="0"/>
        <w:jc w:val="both"/>
      </w:pPr>
      <w:r>
        <w:rPr>
          <w:rFonts w:ascii="Times New Roman"/>
          <w:b w:val="false"/>
          <w:i w:val="false"/>
          <w:color w:val="000000"/>
          <w:sz w:val="28"/>
        </w:rPr>
        <w:t>
      қарыздар түсімі – 0 теңге;</w:t>
      </w:r>
    </w:p>
    <w:bookmarkEnd w:id="142"/>
    <w:bookmarkStart w:name="z146" w:id="143"/>
    <w:p>
      <w:pPr>
        <w:spacing w:after="0"/>
        <w:ind w:left="0"/>
        <w:jc w:val="both"/>
      </w:pPr>
      <w:r>
        <w:rPr>
          <w:rFonts w:ascii="Times New Roman"/>
          <w:b w:val="false"/>
          <w:i w:val="false"/>
          <w:color w:val="000000"/>
          <w:sz w:val="28"/>
        </w:rPr>
        <w:t>
      қарыздарды өтеу – 0 теңге;</w:t>
      </w:r>
    </w:p>
    <w:bookmarkEnd w:id="143"/>
    <w:bookmarkStart w:name="z147" w:id="144"/>
    <w:p>
      <w:pPr>
        <w:spacing w:after="0"/>
        <w:ind w:left="0"/>
        <w:jc w:val="both"/>
      </w:pPr>
      <w:r>
        <w:rPr>
          <w:rFonts w:ascii="Times New Roman"/>
          <w:b w:val="false"/>
          <w:i w:val="false"/>
          <w:color w:val="000000"/>
          <w:sz w:val="28"/>
        </w:rPr>
        <w:t>
      бюджет қаражатының пайдаланылатын қалдықтары – 1 411 мың теңге.</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Батыс Қазақстан облысы Сырым аудандық мәслихатының 02.12.2020 </w:t>
      </w:r>
      <w:r>
        <w:rPr>
          <w:rFonts w:ascii="Times New Roman"/>
          <w:b w:val="false"/>
          <w:i w:val="false"/>
          <w:color w:val="000000"/>
          <w:sz w:val="28"/>
        </w:rPr>
        <w:t>№ 62-1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48" w:id="145"/>
    <w:p>
      <w:pPr>
        <w:spacing w:after="0"/>
        <w:ind w:left="0"/>
        <w:jc w:val="both"/>
      </w:pPr>
      <w:r>
        <w:rPr>
          <w:rFonts w:ascii="Times New Roman"/>
          <w:b w:val="false"/>
          <w:i w:val="false"/>
          <w:color w:val="000000"/>
          <w:sz w:val="28"/>
        </w:rPr>
        <w:t xml:space="preserve">
      9. 2020-2022 жылдарға арналған Қособа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45"/>
    <w:bookmarkStart w:name="z149" w:id="146"/>
    <w:p>
      <w:pPr>
        <w:spacing w:after="0"/>
        <w:ind w:left="0"/>
        <w:jc w:val="both"/>
      </w:pPr>
      <w:r>
        <w:rPr>
          <w:rFonts w:ascii="Times New Roman"/>
          <w:b w:val="false"/>
          <w:i w:val="false"/>
          <w:color w:val="000000"/>
          <w:sz w:val="28"/>
        </w:rPr>
        <w:t>
      1) кірістер – 25 876 мың теңге:</w:t>
      </w:r>
    </w:p>
    <w:bookmarkEnd w:id="146"/>
    <w:bookmarkStart w:name="z150" w:id="147"/>
    <w:p>
      <w:pPr>
        <w:spacing w:after="0"/>
        <w:ind w:left="0"/>
        <w:jc w:val="both"/>
      </w:pPr>
      <w:r>
        <w:rPr>
          <w:rFonts w:ascii="Times New Roman"/>
          <w:b w:val="false"/>
          <w:i w:val="false"/>
          <w:color w:val="000000"/>
          <w:sz w:val="28"/>
        </w:rPr>
        <w:t>
      салықтық түсімдер – 354 мың теңге;</w:t>
      </w:r>
    </w:p>
    <w:bookmarkEnd w:id="147"/>
    <w:bookmarkStart w:name="z151" w:id="148"/>
    <w:p>
      <w:pPr>
        <w:spacing w:after="0"/>
        <w:ind w:left="0"/>
        <w:jc w:val="both"/>
      </w:pPr>
      <w:r>
        <w:rPr>
          <w:rFonts w:ascii="Times New Roman"/>
          <w:b w:val="false"/>
          <w:i w:val="false"/>
          <w:color w:val="000000"/>
          <w:sz w:val="28"/>
        </w:rPr>
        <w:t>
      салықтық емес түсімдер – 0 теңге;</w:t>
      </w:r>
    </w:p>
    <w:bookmarkEnd w:id="148"/>
    <w:bookmarkStart w:name="z152" w:id="149"/>
    <w:p>
      <w:pPr>
        <w:spacing w:after="0"/>
        <w:ind w:left="0"/>
        <w:jc w:val="both"/>
      </w:pPr>
      <w:r>
        <w:rPr>
          <w:rFonts w:ascii="Times New Roman"/>
          <w:b w:val="false"/>
          <w:i w:val="false"/>
          <w:color w:val="000000"/>
          <w:sz w:val="28"/>
        </w:rPr>
        <w:t>
      негізгі капиталды сатудан түсетін түсімдер – 0 теңге;</w:t>
      </w:r>
    </w:p>
    <w:bookmarkEnd w:id="149"/>
    <w:bookmarkStart w:name="z153" w:id="150"/>
    <w:p>
      <w:pPr>
        <w:spacing w:after="0"/>
        <w:ind w:left="0"/>
        <w:jc w:val="both"/>
      </w:pPr>
      <w:r>
        <w:rPr>
          <w:rFonts w:ascii="Times New Roman"/>
          <w:b w:val="false"/>
          <w:i w:val="false"/>
          <w:color w:val="000000"/>
          <w:sz w:val="28"/>
        </w:rPr>
        <w:t xml:space="preserve">
      трансферттер түсімі – 25 522 мың теңге; </w:t>
      </w:r>
    </w:p>
    <w:bookmarkEnd w:id="150"/>
    <w:bookmarkStart w:name="z154" w:id="151"/>
    <w:p>
      <w:pPr>
        <w:spacing w:after="0"/>
        <w:ind w:left="0"/>
        <w:jc w:val="both"/>
      </w:pPr>
      <w:r>
        <w:rPr>
          <w:rFonts w:ascii="Times New Roman"/>
          <w:b w:val="false"/>
          <w:i w:val="false"/>
          <w:color w:val="000000"/>
          <w:sz w:val="28"/>
        </w:rPr>
        <w:t>
      2) шығындар – 25 876 мың теңге;</w:t>
      </w:r>
    </w:p>
    <w:bookmarkEnd w:id="151"/>
    <w:bookmarkStart w:name="z155" w:id="152"/>
    <w:p>
      <w:pPr>
        <w:spacing w:after="0"/>
        <w:ind w:left="0"/>
        <w:jc w:val="both"/>
      </w:pPr>
      <w:r>
        <w:rPr>
          <w:rFonts w:ascii="Times New Roman"/>
          <w:b w:val="false"/>
          <w:i w:val="false"/>
          <w:color w:val="000000"/>
          <w:sz w:val="28"/>
        </w:rPr>
        <w:t>
      3) таза бюджеттік кредиттеу – 0 теңге:</w:t>
      </w:r>
    </w:p>
    <w:bookmarkEnd w:id="152"/>
    <w:bookmarkStart w:name="z156" w:id="153"/>
    <w:p>
      <w:pPr>
        <w:spacing w:after="0"/>
        <w:ind w:left="0"/>
        <w:jc w:val="both"/>
      </w:pPr>
      <w:r>
        <w:rPr>
          <w:rFonts w:ascii="Times New Roman"/>
          <w:b w:val="false"/>
          <w:i w:val="false"/>
          <w:color w:val="000000"/>
          <w:sz w:val="28"/>
        </w:rPr>
        <w:t>
      бюджеттік кредиттер – 0 теңге;</w:t>
      </w:r>
    </w:p>
    <w:bookmarkEnd w:id="153"/>
    <w:bookmarkStart w:name="z157" w:id="154"/>
    <w:p>
      <w:pPr>
        <w:spacing w:after="0"/>
        <w:ind w:left="0"/>
        <w:jc w:val="both"/>
      </w:pPr>
      <w:r>
        <w:rPr>
          <w:rFonts w:ascii="Times New Roman"/>
          <w:b w:val="false"/>
          <w:i w:val="false"/>
          <w:color w:val="000000"/>
          <w:sz w:val="28"/>
        </w:rPr>
        <w:t>
      бюджеттік кредиттерді өтеу – 0 теңге;</w:t>
      </w:r>
    </w:p>
    <w:bookmarkEnd w:id="154"/>
    <w:bookmarkStart w:name="z158" w:id="155"/>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55"/>
    <w:bookmarkStart w:name="z159" w:id="156"/>
    <w:p>
      <w:pPr>
        <w:spacing w:after="0"/>
        <w:ind w:left="0"/>
        <w:jc w:val="both"/>
      </w:pPr>
      <w:r>
        <w:rPr>
          <w:rFonts w:ascii="Times New Roman"/>
          <w:b w:val="false"/>
          <w:i w:val="false"/>
          <w:color w:val="000000"/>
          <w:sz w:val="28"/>
        </w:rPr>
        <w:t>
      қаржы активтерін сатып алу – 0 теңге;</w:t>
      </w:r>
    </w:p>
    <w:bookmarkEnd w:id="156"/>
    <w:bookmarkStart w:name="z160" w:id="157"/>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7"/>
    <w:bookmarkStart w:name="z161" w:id="158"/>
    <w:p>
      <w:pPr>
        <w:spacing w:after="0"/>
        <w:ind w:left="0"/>
        <w:jc w:val="both"/>
      </w:pPr>
      <w:r>
        <w:rPr>
          <w:rFonts w:ascii="Times New Roman"/>
          <w:b w:val="false"/>
          <w:i w:val="false"/>
          <w:color w:val="000000"/>
          <w:sz w:val="28"/>
        </w:rPr>
        <w:t>
      5) бюджет тапшылығы (профициті) – 0 теңге;</w:t>
      </w:r>
    </w:p>
    <w:bookmarkEnd w:id="158"/>
    <w:bookmarkStart w:name="z162" w:id="159"/>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9"/>
    <w:bookmarkStart w:name="z163" w:id="160"/>
    <w:p>
      <w:pPr>
        <w:spacing w:after="0"/>
        <w:ind w:left="0"/>
        <w:jc w:val="both"/>
      </w:pPr>
      <w:r>
        <w:rPr>
          <w:rFonts w:ascii="Times New Roman"/>
          <w:b w:val="false"/>
          <w:i w:val="false"/>
          <w:color w:val="000000"/>
          <w:sz w:val="28"/>
        </w:rPr>
        <w:t>
      қарыздар түсімі – 0 теңге;</w:t>
      </w:r>
    </w:p>
    <w:bookmarkEnd w:id="160"/>
    <w:bookmarkStart w:name="z164" w:id="161"/>
    <w:p>
      <w:pPr>
        <w:spacing w:after="0"/>
        <w:ind w:left="0"/>
        <w:jc w:val="both"/>
      </w:pPr>
      <w:r>
        <w:rPr>
          <w:rFonts w:ascii="Times New Roman"/>
          <w:b w:val="false"/>
          <w:i w:val="false"/>
          <w:color w:val="000000"/>
          <w:sz w:val="28"/>
        </w:rPr>
        <w:t>
      қарыздарды өтеу – 0 теңге;</w:t>
      </w:r>
    </w:p>
    <w:bookmarkEnd w:id="161"/>
    <w:bookmarkStart w:name="z165" w:id="162"/>
    <w:p>
      <w:pPr>
        <w:spacing w:after="0"/>
        <w:ind w:left="0"/>
        <w:jc w:val="both"/>
      </w:pPr>
      <w:r>
        <w:rPr>
          <w:rFonts w:ascii="Times New Roman"/>
          <w:b w:val="false"/>
          <w:i w:val="false"/>
          <w:color w:val="000000"/>
          <w:sz w:val="28"/>
        </w:rPr>
        <w:t xml:space="preserve">
      бюджет қаражатының пайдаланылатын қалдықтары - 0 теңге. </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Батыс Қазақстан облысы Сырым аудандық мәслихатының 02.12.2020 </w:t>
      </w:r>
      <w:r>
        <w:rPr>
          <w:rFonts w:ascii="Times New Roman"/>
          <w:b w:val="false"/>
          <w:i w:val="false"/>
          <w:color w:val="000000"/>
          <w:sz w:val="28"/>
        </w:rPr>
        <w:t>№ 62-1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66" w:id="163"/>
    <w:p>
      <w:pPr>
        <w:spacing w:after="0"/>
        <w:ind w:left="0"/>
        <w:jc w:val="both"/>
      </w:pPr>
      <w:r>
        <w:rPr>
          <w:rFonts w:ascii="Times New Roman"/>
          <w:b w:val="false"/>
          <w:i w:val="false"/>
          <w:color w:val="000000"/>
          <w:sz w:val="28"/>
        </w:rPr>
        <w:t xml:space="preserve">
      10. 2020-2022 жылдарға арналған Сарой ауылдық округінің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30-қосымшаларға</w:t>
      </w:r>
      <w:r>
        <w:rPr>
          <w:rFonts w:ascii="Times New Roman"/>
          <w:b w:val="false"/>
          <w:i w:val="false"/>
          <w:color w:val="000000"/>
          <w:sz w:val="28"/>
        </w:rPr>
        <w:t xml:space="preserve"> сәйкес, соның ішінде 2020 жылға келесі көлемдерде бекітілсін: </w:t>
      </w:r>
    </w:p>
    <w:bookmarkEnd w:id="163"/>
    <w:bookmarkStart w:name="z167" w:id="164"/>
    <w:p>
      <w:pPr>
        <w:spacing w:after="0"/>
        <w:ind w:left="0"/>
        <w:jc w:val="both"/>
      </w:pPr>
      <w:r>
        <w:rPr>
          <w:rFonts w:ascii="Times New Roman"/>
          <w:b w:val="false"/>
          <w:i w:val="false"/>
          <w:color w:val="000000"/>
          <w:sz w:val="28"/>
        </w:rPr>
        <w:t>
      1) кірістер – 22 283 мың теңге:</w:t>
      </w:r>
    </w:p>
    <w:bookmarkEnd w:id="164"/>
    <w:bookmarkStart w:name="z168" w:id="165"/>
    <w:p>
      <w:pPr>
        <w:spacing w:after="0"/>
        <w:ind w:left="0"/>
        <w:jc w:val="both"/>
      </w:pPr>
      <w:r>
        <w:rPr>
          <w:rFonts w:ascii="Times New Roman"/>
          <w:b w:val="false"/>
          <w:i w:val="false"/>
          <w:color w:val="000000"/>
          <w:sz w:val="28"/>
        </w:rPr>
        <w:t>
      салықтық түсімдер – 253 мың теңге;</w:t>
      </w:r>
    </w:p>
    <w:bookmarkEnd w:id="165"/>
    <w:bookmarkStart w:name="z169" w:id="166"/>
    <w:p>
      <w:pPr>
        <w:spacing w:after="0"/>
        <w:ind w:left="0"/>
        <w:jc w:val="both"/>
      </w:pPr>
      <w:r>
        <w:rPr>
          <w:rFonts w:ascii="Times New Roman"/>
          <w:b w:val="false"/>
          <w:i w:val="false"/>
          <w:color w:val="000000"/>
          <w:sz w:val="28"/>
        </w:rPr>
        <w:t>
      салықтық емес түсімдер – 0 теңге;</w:t>
      </w:r>
    </w:p>
    <w:bookmarkEnd w:id="166"/>
    <w:bookmarkStart w:name="z170" w:id="167"/>
    <w:p>
      <w:pPr>
        <w:spacing w:after="0"/>
        <w:ind w:left="0"/>
        <w:jc w:val="both"/>
      </w:pPr>
      <w:r>
        <w:rPr>
          <w:rFonts w:ascii="Times New Roman"/>
          <w:b w:val="false"/>
          <w:i w:val="false"/>
          <w:color w:val="000000"/>
          <w:sz w:val="28"/>
        </w:rPr>
        <w:t>
      негізгі капиталды сатудан түсетін түсімдер – 0 теңге;</w:t>
      </w:r>
    </w:p>
    <w:bookmarkEnd w:id="167"/>
    <w:bookmarkStart w:name="z171" w:id="168"/>
    <w:p>
      <w:pPr>
        <w:spacing w:after="0"/>
        <w:ind w:left="0"/>
        <w:jc w:val="both"/>
      </w:pPr>
      <w:r>
        <w:rPr>
          <w:rFonts w:ascii="Times New Roman"/>
          <w:b w:val="false"/>
          <w:i w:val="false"/>
          <w:color w:val="000000"/>
          <w:sz w:val="28"/>
        </w:rPr>
        <w:t xml:space="preserve">
      трансферттер түсімі – 22 030 мың теңге; </w:t>
      </w:r>
    </w:p>
    <w:bookmarkEnd w:id="168"/>
    <w:bookmarkStart w:name="z172" w:id="169"/>
    <w:p>
      <w:pPr>
        <w:spacing w:after="0"/>
        <w:ind w:left="0"/>
        <w:jc w:val="both"/>
      </w:pPr>
      <w:r>
        <w:rPr>
          <w:rFonts w:ascii="Times New Roman"/>
          <w:b w:val="false"/>
          <w:i w:val="false"/>
          <w:color w:val="000000"/>
          <w:sz w:val="28"/>
        </w:rPr>
        <w:t>
      2) шығындар – 22 283 мың теңге;</w:t>
      </w:r>
    </w:p>
    <w:bookmarkEnd w:id="169"/>
    <w:bookmarkStart w:name="z173" w:id="170"/>
    <w:p>
      <w:pPr>
        <w:spacing w:after="0"/>
        <w:ind w:left="0"/>
        <w:jc w:val="both"/>
      </w:pPr>
      <w:r>
        <w:rPr>
          <w:rFonts w:ascii="Times New Roman"/>
          <w:b w:val="false"/>
          <w:i w:val="false"/>
          <w:color w:val="000000"/>
          <w:sz w:val="28"/>
        </w:rPr>
        <w:t>
      3) таза бюджеттік кредиттеу – 0 теңге:</w:t>
      </w:r>
    </w:p>
    <w:bookmarkEnd w:id="170"/>
    <w:bookmarkStart w:name="z174" w:id="171"/>
    <w:p>
      <w:pPr>
        <w:spacing w:after="0"/>
        <w:ind w:left="0"/>
        <w:jc w:val="both"/>
      </w:pPr>
      <w:r>
        <w:rPr>
          <w:rFonts w:ascii="Times New Roman"/>
          <w:b w:val="false"/>
          <w:i w:val="false"/>
          <w:color w:val="000000"/>
          <w:sz w:val="28"/>
        </w:rPr>
        <w:t>
      бюджеттік кредиттер – 0 теңге;</w:t>
      </w:r>
    </w:p>
    <w:bookmarkEnd w:id="171"/>
    <w:bookmarkStart w:name="z175" w:id="172"/>
    <w:p>
      <w:pPr>
        <w:spacing w:after="0"/>
        <w:ind w:left="0"/>
        <w:jc w:val="both"/>
      </w:pPr>
      <w:r>
        <w:rPr>
          <w:rFonts w:ascii="Times New Roman"/>
          <w:b w:val="false"/>
          <w:i w:val="false"/>
          <w:color w:val="000000"/>
          <w:sz w:val="28"/>
        </w:rPr>
        <w:t>
      бюджеттік кредиттерді өтеу – 0 теңге;</w:t>
      </w:r>
    </w:p>
    <w:bookmarkEnd w:id="172"/>
    <w:bookmarkStart w:name="z176" w:id="17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73"/>
    <w:bookmarkStart w:name="z177" w:id="174"/>
    <w:p>
      <w:pPr>
        <w:spacing w:after="0"/>
        <w:ind w:left="0"/>
        <w:jc w:val="both"/>
      </w:pPr>
      <w:r>
        <w:rPr>
          <w:rFonts w:ascii="Times New Roman"/>
          <w:b w:val="false"/>
          <w:i w:val="false"/>
          <w:color w:val="000000"/>
          <w:sz w:val="28"/>
        </w:rPr>
        <w:t>
      қаржы активтерін сатып алу – 0 теңге;</w:t>
      </w:r>
    </w:p>
    <w:bookmarkEnd w:id="174"/>
    <w:bookmarkStart w:name="z178" w:id="17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75"/>
    <w:bookmarkStart w:name="z179" w:id="176"/>
    <w:p>
      <w:pPr>
        <w:spacing w:after="0"/>
        <w:ind w:left="0"/>
        <w:jc w:val="both"/>
      </w:pPr>
      <w:r>
        <w:rPr>
          <w:rFonts w:ascii="Times New Roman"/>
          <w:b w:val="false"/>
          <w:i w:val="false"/>
          <w:color w:val="000000"/>
          <w:sz w:val="28"/>
        </w:rPr>
        <w:t>
      5) бюджет тапшылығы (профициті) – 0 теңге;</w:t>
      </w:r>
    </w:p>
    <w:bookmarkEnd w:id="176"/>
    <w:bookmarkStart w:name="z180" w:id="177"/>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77"/>
    <w:bookmarkStart w:name="z181" w:id="178"/>
    <w:p>
      <w:pPr>
        <w:spacing w:after="0"/>
        <w:ind w:left="0"/>
        <w:jc w:val="both"/>
      </w:pPr>
      <w:r>
        <w:rPr>
          <w:rFonts w:ascii="Times New Roman"/>
          <w:b w:val="false"/>
          <w:i w:val="false"/>
          <w:color w:val="000000"/>
          <w:sz w:val="28"/>
        </w:rPr>
        <w:t>
      қарыздар түсімі – 0 теңге;</w:t>
      </w:r>
    </w:p>
    <w:bookmarkEnd w:id="178"/>
    <w:bookmarkStart w:name="z182" w:id="179"/>
    <w:p>
      <w:pPr>
        <w:spacing w:after="0"/>
        <w:ind w:left="0"/>
        <w:jc w:val="both"/>
      </w:pPr>
      <w:r>
        <w:rPr>
          <w:rFonts w:ascii="Times New Roman"/>
          <w:b w:val="false"/>
          <w:i w:val="false"/>
          <w:color w:val="000000"/>
          <w:sz w:val="28"/>
        </w:rPr>
        <w:t>
      қарыздарды өтеу – 0 теңге;</w:t>
      </w:r>
    </w:p>
    <w:bookmarkEnd w:id="179"/>
    <w:bookmarkStart w:name="z183" w:id="180"/>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Батыс Қазақстан облысы Сырым аудандық мәслихатының 02.12.2020 </w:t>
      </w:r>
      <w:r>
        <w:rPr>
          <w:rFonts w:ascii="Times New Roman"/>
          <w:b w:val="false"/>
          <w:i w:val="false"/>
          <w:color w:val="000000"/>
          <w:sz w:val="28"/>
        </w:rPr>
        <w:t>№ 62-1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84" w:id="181"/>
    <w:p>
      <w:pPr>
        <w:spacing w:after="0"/>
        <w:ind w:left="0"/>
        <w:jc w:val="both"/>
      </w:pPr>
      <w:r>
        <w:rPr>
          <w:rFonts w:ascii="Times New Roman"/>
          <w:b w:val="false"/>
          <w:i w:val="false"/>
          <w:color w:val="000000"/>
          <w:sz w:val="28"/>
        </w:rPr>
        <w:t xml:space="preserve">
      11. 2020-2022 жылдарға арналған Талдыбұлақ ауылдық округінің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81"/>
    <w:bookmarkStart w:name="z185" w:id="182"/>
    <w:p>
      <w:pPr>
        <w:spacing w:after="0"/>
        <w:ind w:left="0"/>
        <w:jc w:val="both"/>
      </w:pPr>
      <w:r>
        <w:rPr>
          <w:rFonts w:ascii="Times New Roman"/>
          <w:b w:val="false"/>
          <w:i w:val="false"/>
          <w:color w:val="000000"/>
          <w:sz w:val="28"/>
        </w:rPr>
        <w:t>
      1) кірістер – 18 665 мың теңге:</w:t>
      </w:r>
    </w:p>
    <w:bookmarkEnd w:id="182"/>
    <w:bookmarkStart w:name="z186" w:id="183"/>
    <w:p>
      <w:pPr>
        <w:spacing w:after="0"/>
        <w:ind w:left="0"/>
        <w:jc w:val="both"/>
      </w:pPr>
      <w:r>
        <w:rPr>
          <w:rFonts w:ascii="Times New Roman"/>
          <w:b w:val="false"/>
          <w:i w:val="false"/>
          <w:color w:val="000000"/>
          <w:sz w:val="28"/>
        </w:rPr>
        <w:t>
      салықтық түсімдер – 270 мың теңге;</w:t>
      </w:r>
    </w:p>
    <w:bookmarkEnd w:id="183"/>
    <w:bookmarkStart w:name="z187" w:id="184"/>
    <w:p>
      <w:pPr>
        <w:spacing w:after="0"/>
        <w:ind w:left="0"/>
        <w:jc w:val="both"/>
      </w:pPr>
      <w:r>
        <w:rPr>
          <w:rFonts w:ascii="Times New Roman"/>
          <w:b w:val="false"/>
          <w:i w:val="false"/>
          <w:color w:val="000000"/>
          <w:sz w:val="28"/>
        </w:rPr>
        <w:t>
      салықтық емес түсімдер – 0 теңге;</w:t>
      </w:r>
    </w:p>
    <w:bookmarkEnd w:id="184"/>
    <w:bookmarkStart w:name="z188" w:id="185"/>
    <w:p>
      <w:pPr>
        <w:spacing w:after="0"/>
        <w:ind w:left="0"/>
        <w:jc w:val="both"/>
      </w:pPr>
      <w:r>
        <w:rPr>
          <w:rFonts w:ascii="Times New Roman"/>
          <w:b w:val="false"/>
          <w:i w:val="false"/>
          <w:color w:val="000000"/>
          <w:sz w:val="28"/>
        </w:rPr>
        <w:t>
      негізгі капиталды сатудан түсетін түсімдер – 0 теңге;</w:t>
      </w:r>
    </w:p>
    <w:bookmarkEnd w:id="185"/>
    <w:bookmarkStart w:name="z189" w:id="186"/>
    <w:p>
      <w:pPr>
        <w:spacing w:after="0"/>
        <w:ind w:left="0"/>
        <w:jc w:val="both"/>
      </w:pPr>
      <w:r>
        <w:rPr>
          <w:rFonts w:ascii="Times New Roman"/>
          <w:b w:val="false"/>
          <w:i w:val="false"/>
          <w:color w:val="000000"/>
          <w:sz w:val="28"/>
        </w:rPr>
        <w:t xml:space="preserve">
      трансферттер түсімі – 18 395 мың теңге; </w:t>
      </w:r>
    </w:p>
    <w:bookmarkEnd w:id="186"/>
    <w:bookmarkStart w:name="z190" w:id="187"/>
    <w:p>
      <w:pPr>
        <w:spacing w:after="0"/>
        <w:ind w:left="0"/>
        <w:jc w:val="both"/>
      </w:pPr>
      <w:r>
        <w:rPr>
          <w:rFonts w:ascii="Times New Roman"/>
          <w:b w:val="false"/>
          <w:i w:val="false"/>
          <w:color w:val="000000"/>
          <w:sz w:val="28"/>
        </w:rPr>
        <w:t>
      2) шығындар – 18 665 мың теңге;</w:t>
      </w:r>
    </w:p>
    <w:bookmarkEnd w:id="187"/>
    <w:bookmarkStart w:name="z191" w:id="188"/>
    <w:p>
      <w:pPr>
        <w:spacing w:after="0"/>
        <w:ind w:left="0"/>
        <w:jc w:val="both"/>
      </w:pPr>
      <w:r>
        <w:rPr>
          <w:rFonts w:ascii="Times New Roman"/>
          <w:b w:val="false"/>
          <w:i w:val="false"/>
          <w:color w:val="000000"/>
          <w:sz w:val="28"/>
        </w:rPr>
        <w:t>
      3) таза бюджеттік кредиттеу – 0 теңге:</w:t>
      </w:r>
    </w:p>
    <w:bookmarkEnd w:id="188"/>
    <w:bookmarkStart w:name="z192" w:id="189"/>
    <w:p>
      <w:pPr>
        <w:spacing w:after="0"/>
        <w:ind w:left="0"/>
        <w:jc w:val="both"/>
      </w:pPr>
      <w:r>
        <w:rPr>
          <w:rFonts w:ascii="Times New Roman"/>
          <w:b w:val="false"/>
          <w:i w:val="false"/>
          <w:color w:val="000000"/>
          <w:sz w:val="28"/>
        </w:rPr>
        <w:t>
      бюджеттік кредиттер – 0 теңге;</w:t>
      </w:r>
    </w:p>
    <w:bookmarkEnd w:id="189"/>
    <w:bookmarkStart w:name="z193" w:id="190"/>
    <w:p>
      <w:pPr>
        <w:spacing w:after="0"/>
        <w:ind w:left="0"/>
        <w:jc w:val="both"/>
      </w:pPr>
      <w:r>
        <w:rPr>
          <w:rFonts w:ascii="Times New Roman"/>
          <w:b w:val="false"/>
          <w:i w:val="false"/>
          <w:color w:val="000000"/>
          <w:sz w:val="28"/>
        </w:rPr>
        <w:t>
      бюджеттік кредиттерді өтеу – 0 теңге;</w:t>
      </w:r>
    </w:p>
    <w:bookmarkEnd w:id="190"/>
    <w:bookmarkStart w:name="z194" w:id="19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91"/>
    <w:bookmarkStart w:name="z195" w:id="192"/>
    <w:p>
      <w:pPr>
        <w:spacing w:after="0"/>
        <w:ind w:left="0"/>
        <w:jc w:val="both"/>
      </w:pPr>
      <w:r>
        <w:rPr>
          <w:rFonts w:ascii="Times New Roman"/>
          <w:b w:val="false"/>
          <w:i w:val="false"/>
          <w:color w:val="000000"/>
          <w:sz w:val="28"/>
        </w:rPr>
        <w:t>
      қаржы активтерін сатып алу – 0 теңге;</w:t>
      </w:r>
    </w:p>
    <w:bookmarkEnd w:id="192"/>
    <w:bookmarkStart w:name="z196" w:id="19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93"/>
    <w:bookmarkStart w:name="z197" w:id="194"/>
    <w:p>
      <w:pPr>
        <w:spacing w:after="0"/>
        <w:ind w:left="0"/>
        <w:jc w:val="both"/>
      </w:pPr>
      <w:r>
        <w:rPr>
          <w:rFonts w:ascii="Times New Roman"/>
          <w:b w:val="false"/>
          <w:i w:val="false"/>
          <w:color w:val="000000"/>
          <w:sz w:val="28"/>
        </w:rPr>
        <w:t>
      5) бюджет тапшылығы (профициті) – 0 теңге;</w:t>
      </w:r>
    </w:p>
    <w:bookmarkEnd w:id="194"/>
    <w:bookmarkStart w:name="z198" w:id="195"/>
    <w:p>
      <w:pPr>
        <w:spacing w:after="0"/>
        <w:ind w:left="0"/>
        <w:jc w:val="both"/>
      </w:pPr>
      <w:r>
        <w:rPr>
          <w:rFonts w:ascii="Times New Roman"/>
          <w:b w:val="false"/>
          <w:i w:val="false"/>
          <w:color w:val="000000"/>
          <w:sz w:val="28"/>
        </w:rPr>
        <w:t xml:space="preserve">
      6) бюджет тапшылығын қаржыландыру (профицитін пайдалану) – 0 теңге: </w:t>
      </w:r>
    </w:p>
    <w:bookmarkEnd w:id="195"/>
    <w:bookmarkStart w:name="z199" w:id="196"/>
    <w:p>
      <w:pPr>
        <w:spacing w:after="0"/>
        <w:ind w:left="0"/>
        <w:jc w:val="both"/>
      </w:pPr>
      <w:r>
        <w:rPr>
          <w:rFonts w:ascii="Times New Roman"/>
          <w:b w:val="false"/>
          <w:i w:val="false"/>
          <w:color w:val="000000"/>
          <w:sz w:val="28"/>
        </w:rPr>
        <w:t>
      қарыздар түсімі – 0 теңге;</w:t>
      </w:r>
    </w:p>
    <w:bookmarkEnd w:id="196"/>
    <w:bookmarkStart w:name="z200" w:id="197"/>
    <w:p>
      <w:pPr>
        <w:spacing w:after="0"/>
        <w:ind w:left="0"/>
        <w:jc w:val="both"/>
      </w:pPr>
      <w:r>
        <w:rPr>
          <w:rFonts w:ascii="Times New Roman"/>
          <w:b w:val="false"/>
          <w:i w:val="false"/>
          <w:color w:val="000000"/>
          <w:sz w:val="28"/>
        </w:rPr>
        <w:t>
      қарыздарды өтеу – 0 теңге;</w:t>
      </w:r>
    </w:p>
    <w:bookmarkEnd w:id="197"/>
    <w:bookmarkStart w:name="z201" w:id="198"/>
    <w:p>
      <w:pPr>
        <w:spacing w:after="0"/>
        <w:ind w:left="0"/>
        <w:jc w:val="both"/>
      </w:pPr>
      <w:r>
        <w:rPr>
          <w:rFonts w:ascii="Times New Roman"/>
          <w:b w:val="false"/>
          <w:i w:val="false"/>
          <w:color w:val="000000"/>
          <w:sz w:val="28"/>
        </w:rPr>
        <w:t xml:space="preserve">
      бюджет қаражатының пайдаланылатын қалдықтары - 0 теңге. </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Батыс Қазақстан облысы Сырым аудандық мәслихатының 02.12.2020 </w:t>
      </w:r>
      <w:r>
        <w:rPr>
          <w:rFonts w:ascii="Times New Roman"/>
          <w:b w:val="false"/>
          <w:i w:val="false"/>
          <w:color w:val="000000"/>
          <w:sz w:val="28"/>
        </w:rPr>
        <w:t>№ 62-1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02" w:id="199"/>
    <w:p>
      <w:pPr>
        <w:spacing w:after="0"/>
        <w:ind w:left="0"/>
        <w:jc w:val="both"/>
      </w:pPr>
      <w:r>
        <w:rPr>
          <w:rFonts w:ascii="Times New Roman"/>
          <w:b w:val="false"/>
          <w:i w:val="false"/>
          <w:color w:val="000000"/>
          <w:sz w:val="28"/>
        </w:rPr>
        <w:t xml:space="preserve">
      12. 2020-2022 жылдарға арналған Шолақаңқаты ауылдық округінің бюджеті тиісінше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99"/>
    <w:bookmarkStart w:name="z203" w:id="200"/>
    <w:p>
      <w:pPr>
        <w:spacing w:after="0"/>
        <w:ind w:left="0"/>
        <w:jc w:val="both"/>
      </w:pPr>
      <w:r>
        <w:rPr>
          <w:rFonts w:ascii="Times New Roman"/>
          <w:b w:val="false"/>
          <w:i w:val="false"/>
          <w:color w:val="000000"/>
          <w:sz w:val="28"/>
        </w:rPr>
        <w:t>
      1) кірістер – 23 420 мың теңге:</w:t>
      </w:r>
    </w:p>
    <w:bookmarkEnd w:id="200"/>
    <w:bookmarkStart w:name="z204" w:id="201"/>
    <w:p>
      <w:pPr>
        <w:spacing w:after="0"/>
        <w:ind w:left="0"/>
        <w:jc w:val="both"/>
      </w:pPr>
      <w:r>
        <w:rPr>
          <w:rFonts w:ascii="Times New Roman"/>
          <w:b w:val="false"/>
          <w:i w:val="false"/>
          <w:color w:val="000000"/>
          <w:sz w:val="28"/>
        </w:rPr>
        <w:t>
      салықтық түсімдер – 357 мың теңге;</w:t>
      </w:r>
    </w:p>
    <w:bookmarkEnd w:id="201"/>
    <w:bookmarkStart w:name="z205" w:id="202"/>
    <w:p>
      <w:pPr>
        <w:spacing w:after="0"/>
        <w:ind w:left="0"/>
        <w:jc w:val="both"/>
      </w:pPr>
      <w:r>
        <w:rPr>
          <w:rFonts w:ascii="Times New Roman"/>
          <w:b w:val="false"/>
          <w:i w:val="false"/>
          <w:color w:val="000000"/>
          <w:sz w:val="28"/>
        </w:rPr>
        <w:t>
      салықтық емес түсімдер – 0 теңге;</w:t>
      </w:r>
    </w:p>
    <w:bookmarkEnd w:id="202"/>
    <w:bookmarkStart w:name="z206" w:id="203"/>
    <w:p>
      <w:pPr>
        <w:spacing w:after="0"/>
        <w:ind w:left="0"/>
        <w:jc w:val="both"/>
      </w:pPr>
      <w:r>
        <w:rPr>
          <w:rFonts w:ascii="Times New Roman"/>
          <w:b w:val="false"/>
          <w:i w:val="false"/>
          <w:color w:val="000000"/>
          <w:sz w:val="28"/>
        </w:rPr>
        <w:t>
      негізгі капиталды сатудан түсетін түсімдер – 0 теңге;</w:t>
      </w:r>
    </w:p>
    <w:bookmarkEnd w:id="203"/>
    <w:bookmarkStart w:name="z207" w:id="204"/>
    <w:p>
      <w:pPr>
        <w:spacing w:after="0"/>
        <w:ind w:left="0"/>
        <w:jc w:val="both"/>
      </w:pPr>
      <w:r>
        <w:rPr>
          <w:rFonts w:ascii="Times New Roman"/>
          <w:b w:val="false"/>
          <w:i w:val="false"/>
          <w:color w:val="000000"/>
          <w:sz w:val="28"/>
        </w:rPr>
        <w:t xml:space="preserve">
      трансферттер түсімі – 23 063 мың теңге; </w:t>
      </w:r>
    </w:p>
    <w:bookmarkEnd w:id="204"/>
    <w:bookmarkStart w:name="z208" w:id="205"/>
    <w:p>
      <w:pPr>
        <w:spacing w:after="0"/>
        <w:ind w:left="0"/>
        <w:jc w:val="both"/>
      </w:pPr>
      <w:r>
        <w:rPr>
          <w:rFonts w:ascii="Times New Roman"/>
          <w:b w:val="false"/>
          <w:i w:val="false"/>
          <w:color w:val="000000"/>
          <w:sz w:val="28"/>
        </w:rPr>
        <w:t>
      2) шығындар – 23 420 мың теңге;</w:t>
      </w:r>
    </w:p>
    <w:bookmarkEnd w:id="205"/>
    <w:bookmarkStart w:name="z209" w:id="206"/>
    <w:p>
      <w:pPr>
        <w:spacing w:after="0"/>
        <w:ind w:left="0"/>
        <w:jc w:val="both"/>
      </w:pPr>
      <w:r>
        <w:rPr>
          <w:rFonts w:ascii="Times New Roman"/>
          <w:b w:val="false"/>
          <w:i w:val="false"/>
          <w:color w:val="000000"/>
          <w:sz w:val="28"/>
        </w:rPr>
        <w:t>
      3) таза бюджеттік кредиттеу – 0 теңге:</w:t>
      </w:r>
    </w:p>
    <w:bookmarkEnd w:id="206"/>
    <w:bookmarkStart w:name="z210" w:id="207"/>
    <w:p>
      <w:pPr>
        <w:spacing w:after="0"/>
        <w:ind w:left="0"/>
        <w:jc w:val="both"/>
      </w:pPr>
      <w:r>
        <w:rPr>
          <w:rFonts w:ascii="Times New Roman"/>
          <w:b w:val="false"/>
          <w:i w:val="false"/>
          <w:color w:val="000000"/>
          <w:sz w:val="28"/>
        </w:rPr>
        <w:t>
      бюджеттік кредиттер – 0 теңге;</w:t>
      </w:r>
    </w:p>
    <w:bookmarkEnd w:id="207"/>
    <w:bookmarkStart w:name="z211" w:id="208"/>
    <w:p>
      <w:pPr>
        <w:spacing w:after="0"/>
        <w:ind w:left="0"/>
        <w:jc w:val="both"/>
      </w:pPr>
      <w:r>
        <w:rPr>
          <w:rFonts w:ascii="Times New Roman"/>
          <w:b w:val="false"/>
          <w:i w:val="false"/>
          <w:color w:val="000000"/>
          <w:sz w:val="28"/>
        </w:rPr>
        <w:t>
      бюджеттік кредиттерді өтеу – 0 теңге;</w:t>
      </w:r>
    </w:p>
    <w:bookmarkEnd w:id="208"/>
    <w:bookmarkStart w:name="z212" w:id="20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09"/>
    <w:bookmarkStart w:name="z213" w:id="210"/>
    <w:p>
      <w:pPr>
        <w:spacing w:after="0"/>
        <w:ind w:left="0"/>
        <w:jc w:val="both"/>
      </w:pPr>
      <w:r>
        <w:rPr>
          <w:rFonts w:ascii="Times New Roman"/>
          <w:b w:val="false"/>
          <w:i w:val="false"/>
          <w:color w:val="000000"/>
          <w:sz w:val="28"/>
        </w:rPr>
        <w:t>
      қаржы активтерін сатып алу – 0 теңге;</w:t>
      </w:r>
    </w:p>
    <w:bookmarkEnd w:id="210"/>
    <w:bookmarkStart w:name="z214" w:id="21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211"/>
    <w:bookmarkStart w:name="z215" w:id="212"/>
    <w:p>
      <w:pPr>
        <w:spacing w:after="0"/>
        <w:ind w:left="0"/>
        <w:jc w:val="both"/>
      </w:pPr>
      <w:r>
        <w:rPr>
          <w:rFonts w:ascii="Times New Roman"/>
          <w:b w:val="false"/>
          <w:i w:val="false"/>
          <w:color w:val="000000"/>
          <w:sz w:val="28"/>
        </w:rPr>
        <w:t>
      5) бюджет тапшылығы (профициті) – 0 теңге;</w:t>
      </w:r>
    </w:p>
    <w:bookmarkEnd w:id="212"/>
    <w:bookmarkStart w:name="z216" w:id="213"/>
    <w:p>
      <w:pPr>
        <w:spacing w:after="0"/>
        <w:ind w:left="0"/>
        <w:jc w:val="both"/>
      </w:pPr>
      <w:r>
        <w:rPr>
          <w:rFonts w:ascii="Times New Roman"/>
          <w:b w:val="false"/>
          <w:i w:val="false"/>
          <w:color w:val="000000"/>
          <w:sz w:val="28"/>
        </w:rPr>
        <w:t xml:space="preserve">
      6) бюджет тапшылығын қаржыландыру (профицитін пайдалану) – 0 теңге: </w:t>
      </w:r>
    </w:p>
    <w:bookmarkEnd w:id="213"/>
    <w:bookmarkStart w:name="z217" w:id="214"/>
    <w:p>
      <w:pPr>
        <w:spacing w:after="0"/>
        <w:ind w:left="0"/>
        <w:jc w:val="both"/>
      </w:pPr>
      <w:r>
        <w:rPr>
          <w:rFonts w:ascii="Times New Roman"/>
          <w:b w:val="false"/>
          <w:i w:val="false"/>
          <w:color w:val="000000"/>
          <w:sz w:val="28"/>
        </w:rPr>
        <w:t>
      қарыздар түсімі – 0 теңге;</w:t>
      </w:r>
    </w:p>
    <w:bookmarkEnd w:id="214"/>
    <w:bookmarkStart w:name="z218" w:id="215"/>
    <w:p>
      <w:pPr>
        <w:spacing w:after="0"/>
        <w:ind w:left="0"/>
        <w:jc w:val="both"/>
      </w:pPr>
      <w:r>
        <w:rPr>
          <w:rFonts w:ascii="Times New Roman"/>
          <w:b w:val="false"/>
          <w:i w:val="false"/>
          <w:color w:val="000000"/>
          <w:sz w:val="28"/>
        </w:rPr>
        <w:t>
      қарыздарды өтеу – 0 теңге;</w:t>
      </w:r>
    </w:p>
    <w:bookmarkEnd w:id="215"/>
    <w:bookmarkStart w:name="z219" w:id="216"/>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Батыс Қазақстан облысы Сырым аудандық мәслихатының 09.10.2020 </w:t>
      </w:r>
      <w:r>
        <w:rPr>
          <w:rFonts w:ascii="Times New Roman"/>
          <w:b w:val="false"/>
          <w:i w:val="false"/>
          <w:color w:val="000000"/>
          <w:sz w:val="28"/>
        </w:rPr>
        <w:t>№ 59-1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0" w:id="217"/>
    <w:p>
      <w:pPr>
        <w:spacing w:after="0"/>
        <w:ind w:left="0"/>
        <w:jc w:val="both"/>
      </w:pPr>
      <w:r>
        <w:rPr>
          <w:rFonts w:ascii="Times New Roman"/>
          <w:b w:val="false"/>
          <w:i w:val="false"/>
          <w:color w:val="000000"/>
          <w:sz w:val="28"/>
        </w:rPr>
        <w:t xml:space="preserve">
      13. 2020 жылға арналған ауылдық округтердің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2019 жылғы 4 желтоқсандағы "2020-2022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Сырым аудандық мәслихатының 2019 жылғы 25 желтоқсандағы №49-1 "2020-2022 жылдарға арналған аудандық бюджет туралы" (Нормативтік құқықтық актілерді мемлекеттік тіркеу тізілімінде №5909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217"/>
    <w:bookmarkStart w:name="z221" w:id="218"/>
    <w:p>
      <w:pPr>
        <w:spacing w:after="0"/>
        <w:ind w:left="0"/>
        <w:jc w:val="both"/>
      </w:pPr>
      <w:r>
        <w:rPr>
          <w:rFonts w:ascii="Times New Roman"/>
          <w:b w:val="false"/>
          <w:i w:val="false"/>
          <w:color w:val="000000"/>
          <w:sz w:val="28"/>
        </w:rPr>
        <w:t>
      14-1. 2020 жылға арналған ауылдық округтердің бюджетінде аудандық бюджеттен бөлінетін нысаналы аудандық трансферттердің жалпы сомасы 75 711 мың теңге көлемінде қарастырылсын, оның ішінде:</w:t>
      </w:r>
    </w:p>
    <w:bookmarkEnd w:id="218"/>
    <w:p>
      <w:pPr>
        <w:spacing w:after="0"/>
        <w:ind w:left="0"/>
        <w:jc w:val="both"/>
      </w:pPr>
      <w:r>
        <w:rPr>
          <w:rFonts w:ascii="Times New Roman"/>
          <w:b w:val="false"/>
          <w:i w:val="false"/>
          <w:color w:val="000000"/>
          <w:sz w:val="28"/>
        </w:rPr>
        <w:t>
      1) халық санағын жүргізілуіне байланысты елді мекендерде аншлагтар мен нөмірлерін тұрғын үйлеріне орнатуға – 3 775 мың теңге, оның ішінде:</w:t>
      </w:r>
    </w:p>
    <w:bookmarkStart w:name="z222" w:id="219"/>
    <w:p>
      <w:pPr>
        <w:spacing w:after="0"/>
        <w:ind w:left="0"/>
        <w:jc w:val="both"/>
      </w:pPr>
      <w:r>
        <w:rPr>
          <w:rFonts w:ascii="Times New Roman"/>
          <w:b w:val="false"/>
          <w:i w:val="false"/>
          <w:color w:val="000000"/>
          <w:sz w:val="28"/>
        </w:rPr>
        <w:t>
      Алғабас ауылдық округі – 320 мың теңге;</w:t>
      </w:r>
    </w:p>
    <w:bookmarkEnd w:id="219"/>
    <w:bookmarkStart w:name="z223" w:id="220"/>
    <w:p>
      <w:pPr>
        <w:spacing w:after="0"/>
        <w:ind w:left="0"/>
        <w:jc w:val="both"/>
      </w:pPr>
      <w:r>
        <w:rPr>
          <w:rFonts w:ascii="Times New Roman"/>
          <w:b w:val="false"/>
          <w:i w:val="false"/>
          <w:color w:val="000000"/>
          <w:sz w:val="28"/>
        </w:rPr>
        <w:t>
      Аралтөбе ауылдық округі – 207 мың теңге;</w:t>
      </w:r>
    </w:p>
    <w:bookmarkEnd w:id="220"/>
    <w:bookmarkStart w:name="z224" w:id="221"/>
    <w:p>
      <w:pPr>
        <w:spacing w:after="0"/>
        <w:ind w:left="0"/>
        <w:jc w:val="both"/>
      </w:pPr>
      <w:r>
        <w:rPr>
          <w:rFonts w:ascii="Times New Roman"/>
          <w:b w:val="false"/>
          <w:i w:val="false"/>
          <w:color w:val="000000"/>
          <w:sz w:val="28"/>
        </w:rPr>
        <w:t>
      Бұлан ауылдық округі – 181 мың теңге;</w:t>
      </w:r>
    </w:p>
    <w:bookmarkEnd w:id="221"/>
    <w:bookmarkStart w:name="z225" w:id="222"/>
    <w:p>
      <w:pPr>
        <w:spacing w:after="0"/>
        <w:ind w:left="0"/>
        <w:jc w:val="both"/>
      </w:pPr>
      <w:r>
        <w:rPr>
          <w:rFonts w:ascii="Times New Roman"/>
          <w:b w:val="false"/>
          <w:i w:val="false"/>
          <w:color w:val="000000"/>
          <w:sz w:val="28"/>
        </w:rPr>
        <w:t>
      Бұлдырты ауылдық округі – 473 мың теңге;</w:t>
      </w:r>
    </w:p>
    <w:bookmarkEnd w:id="222"/>
    <w:bookmarkStart w:name="z226" w:id="223"/>
    <w:p>
      <w:pPr>
        <w:spacing w:after="0"/>
        <w:ind w:left="0"/>
        <w:jc w:val="both"/>
      </w:pPr>
      <w:r>
        <w:rPr>
          <w:rFonts w:ascii="Times New Roman"/>
          <w:b w:val="false"/>
          <w:i w:val="false"/>
          <w:color w:val="000000"/>
          <w:sz w:val="28"/>
        </w:rPr>
        <w:t>
      Елтай ауылдық округі – 82 мың теңге;</w:t>
      </w:r>
    </w:p>
    <w:bookmarkEnd w:id="223"/>
    <w:bookmarkStart w:name="z227" w:id="224"/>
    <w:p>
      <w:pPr>
        <w:spacing w:after="0"/>
        <w:ind w:left="0"/>
        <w:jc w:val="both"/>
      </w:pPr>
      <w:r>
        <w:rPr>
          <w:rFonts w:ascii="Times New Roman"/>
          <w:b w:val="false"/>
          <w:i w:val="false"/>
          <w:color w:val="000000"/>
          <w:sz w:val="28"/>
        </w:rPr>
        <w:t>
      Жетікөл ауылдық округі – 215 мың теңге;</w:t>
      </w:r>
    </w:p>
    <w:bookmarkEnd w:id="224"/>
    <w:bookmarkStart w:name="z228" w:id="225"/>
    <w:p>
      <w:pPr>
        <w:spacing w:after="0"/>
        <w:ind w:left="0"/>
        <w:jc w:val="both"/>
      </w:pPr>
      <w:r>
        <w:rPr>
          <w:rFonts w:ascii="Times New Roman"/>
          <w:b w:val="false"/>
          <w:i w:val="false"/>
          <w:color w:val="000000"/>
          <w:sz w:val="28"/>
        </w:rPr>
        <w:t>
      Жосалы ауылдық округі – 215 мың теңге;</w:t>
      </w:r>
    </w:p>
    <w:bookmarkEnd w:id="225"/>
    <w:bookmarkStart w:name="z229" w:id="226"/>
    <w:p>
      <w:pPr>
        <w:spacing w:after="0"/>
        <w:ind w:left="0"/>
        <w:jc w:val="both"/>
      </w:pPr>
      <w:r>
        <w:rPr>
          <w:rFonts w:ascii="Times New Roman"/>
          <w:b w:val="false"/>
          <w:i w:val="false"/>
          <w:color w:val="000000"/>
          <w:sz w:val="28"/>
        </w:rPr>
        <w:t>
      Жымпиты ауылдық округі – 1 155 мың теңге;</w:t>
      </w:r>
    </w:p>
    <w:bookmarkEnd w:id="226"/>
    <w:bookmarkStart w:name="z230" w:id="227"/>
    <w:p>
      <w:pPr>
        <w:spacing w:after="0"/>
        <w:ind w:left="0"/>
        <w:jc w:val="both"/>
      </w:pPr>
      <w:r>
        <w:rPr>
          <w:rFonts w:ascii="Times New Roman"/>
          <w:b w:val="false"/>
          <w:i w:val="false"/>
          <w:color w:val="000000"/>
          <w:sz w:val="28"/>
        </w:rPr>
        <w:t>
      Қособа ауылдық округі – 291 мың теңге;</w:t>
      </w:r>
    </w:p>
    <w:bookmarkEnd w:id="227"/>
    <w:bookmarkStart w:name="z231" w:id="228"/>
    <w:p>
      <w:pPr>
        <w:spacing w:after="0"/>
        <w:ind w:left="0"/>
        <w:jc w:val="both"/>
      </w:pPr>
      <w:r>
        <w:rPr>
          <w:rFonts w:ascii="Times New Roman"/>
          <w:b w:val="false"/>
          <w:i w:val="false"/>
          <w:color w:val="000000"/>
          <w:sz w:val="28"/>
        </w:rPr>
        <w:t>
      Сарой ауылдық округі – 184 мың теңге;</w:t>
      </w:r>
    </w:p>
    <w:bookmarkEnd w:id="228"/>
    <w:bookmarkStart w:name="z232" w:id="229"/>
    <w:p>
      <w:pPr>
        <w:spacing w:after="0"/>
        <w:ind w:left="0"/>
        <w:jc w:val="both"/>
      </w:pPr>
      <w:r>
        <w:rPr>
          <w:rFonts w:ascii="Times New Roman"/>
          <w:b w:val="false"/>
          <w:i w:val="false"/>
          <w:color w:val="000000"/>
          <w:sz w:val="28"/>
        </w:rPr>
        <w:t>
      Талдыбұлақ ауылдық округі – 148 мың теңге;</w:t>
      </w:r>
    </w:p>
    <w:bookmarkEnd w:id="229"/>
    <w:bookmarkStart w:name="z233" w:id="230"/>
    <w:p>
      <w:pPr>
        <w:spacing w:after="0"/>
        <w:ind w:left="0"/>
        <w:jc w:val="both"/>
      </w:pPr>
      <w:r>
        <w:rPr>
          <w:rFonts w:ascii="Times New Roman"/>
          <w:b w:val="false"/>
          <w:i w:val="false"/>
          <w:color w:val="000000"/>
          <w:sz w:val="28"/>
        </w:rPr>
        <w:t>
      Шолақаңқаты ауылдық округі – 304 мың теңге;</w:t>
      </w:r>
    </w:p>
    <w:bookmarkEnd w:id="230"/>
    <w:p>
      <w:pPr>
        <w:spacing w:after="0"/>
        <w:ind w:left="0"/>
        <w:jc w:val="both"/>
      </w:pPr>
      <w:r>
        <w:rPr>
          <w:rFonts w:ascii="Times New Roman"/>
          <w:b w:val="false"/>
          <w:i w:val="false"/>
          <w:color w:val="000000"/>
          <w:sz w:val="28"/>
        </w:rPr>
        <w:t>
      2) "Жасыл Ел" еңбек жасақтарын ұйымдастыруға – 1 304 мың теңге, оның ішінде:</w:t>
      </w:r>
    </w:p>
    <w:p>
      <w:pPr>
        <w:spacing w:after="0"/>
        <w:ind w:left="0"/>
        <w:jc w:val="both"/>
      </w:pPr>
      <w:r>
        <w:rPr>
          <w:rFonts w:ascii="Times New Roman"/>
          <w:b w:val="false"/>
          <w:i w:val="false"/>
          <w:color w:val="000000"/>
          <w:sz w:val="28"/>
        </w:rPr>
        <w:t>
      Бұлдырты ауылдық округі – 282 мың тенге;</w:t>
      </w:r>
    </w:p>
    <w:p>
      <w:pPr>
        <w:spacing w:after="0"/>
        <w:ind w:left="0"/>
        <w:jc w:val="both"/>
      </w:pPr>
      <w:r>
        <w:rPr>
          <w:rFonts w:ascii="Times New Roman"/>
          <w:b w:val="false"/>
          <w:i w:val="false"/>
          <w:color w:val="000000"/>
          <w:sz w:val="28"/>
        </w:rPr>
        <w:t>
      Жымпиты ауылдық округі – 1 022 мың теңге;</w:t>
      </w:r>
    </w:p>
    <w:p>
      <w:pPr>
        <w:spacing w:after="0"/>
        <w:ind w:left="0"/>
        <w:jc w:val="both"/>
      </w:pPr>
      <w:r>
        <w:rPr>
          <w:rFonts w:ascii="Times New Roman"/>
          <w:b w:val="false"/>
          <w:i w:val="false"/>
          <w:color w:val="000000"/>
          <w:sz w:val="28"/>
        </w:rPr>
        <w:t>
      3) әкімшілік шығыстарды өтеуге – 22 486 мың теңге, оның ішінде:</w:t>
      </w:r>
    </w:p>
    <w:p>
      <w:pPr>
        <w:spacing w:after="0"/>
        <w:ind w:left="0"/>
        <w:jc w:val="both"/>
      </w:pPr>
      <w:r>
        <w:rPr>
          <w:rFonts w:ascii="Times New Roman"/>
          <w:b w:val="false"/>
          <w:i w:val="false"/>
          <w:color w:val="000000"/>
          <w:sz w:val="28"/>
        </w:rPr>
        <w:t>
      Алғабас ауылдық округі - 932 мың теңге;</w:t>
      </w:r>
    </w:p>
    <w:p>
      <w:pPr>
        <w:spacing w:after="0"/>
        <w:ind w:left="0"/>
        <w:jc w:val="both"/>
      </w:pPr>
      <w:r>
        <w:rPr>
          <w:rFonts w:ascii="Times New Roman"/>
          <w:b w:val="false"/>
          <w:i w:val="false"/>
          <w:color w:val="000000"/>
          <w:sz w:val="28"/>
        </w:rPr>
        <w:t>
      Аралтөбе ауылдық округі – 1 592 мың теңге;</w:t>
      </w:r>
    </w:p>
    <w:p>
      <w:pPr>
        <w:spacing w:after="0"/>
        <w:ind w:left="0"/>
        <w:jc w:val="both"/>
      </w:pPr>
      <w:r>
        <w:rPr>
          <w:rFonts w:ascii="Times New Roman"/>
          <w:b w:val="false"/>
          <w:i w:val="false"/>
          <w:color w:val="000000"/>
          <w:sz w:val="28"/>
        </w:rPr>
        <w:t>
      Бұлан ауылдық округі – 2 624 мың теңге;</w:t>
      </w:r>
    </w:p>
    <w:p>
      <w:pPr>
        <w:spacing w:after="0"/>
        <w:ind w:left="0"/>
        <w:jc w:val="both"/>
      </w:pPr>
      <w:r>
        <w:rPr>
          <w:rFonts w:ascii="Times New Roman"/>
          <w:b w:val="false"/>
          <w:i w:val="false"/>
          <w:color w:val="000000"/>
          <w:sz w:val="28"/>
        </w:rPr>
        <w:t>
      Бұлдырты ауылдық округі – 1 901 мың теңге;</w:t>
      </w:r>
    </w:p>
    <w:p>
      <w:pPr>
        <w:spacing w:after="0"/>
        <w:ind w:left="0"/>
        <w:jc w:val="both"/>
      </w:pPr>
      <w:r>
        <w:rPr>
          <w:rFonts w:ascii="Times New Roman"/>
          <w:b w:val="false"/>
          <w:i w:val="false"/>
          <w:color w:val="000000"/>
          <w:sz w:val="28"/>
        </w:rPr>
        <w:t>
      Елтай ауылдық округі – 3 819 мың теңге;</w:t>
      </w:r>
    </w:p>
    <w:p>
      <w:pPr>
        <w:spacing w:after="0"/>
        <w:ind w:left="0"/>
        <w:jc w:val="both"/>
      </w:pPr>
      <w:r>
        <w:rPr>
          <w:rFonts w:ascii="Times New Roman"/>
          <w:b w:val="false"/>
          <w:i w:val="false"/>
          <w:color w:val="000000"/>
          <w:sz w:val="28"/>
        </w:rPr>
        <w:t>
      Жетікөл ауылдық округі – 2 157 мың теңге;</w:t>
      </w:r>
    </w:p>
    <w:p>
      <w:pPr>
        <w:spacing w:after="0"/>
        <w:ind w:left="0"/>
        <w:jc w:val="both"/>
      </w:pPr>
      <w:r>
        <w:rPr>
          <w:rFonts w:ascii="Times New Roman"/>
          <w:b w:val="false"/>
          <w:i w:val="false"/>
          <w:color w:val="000000"/>
          <w:sz w:val="28"/>
        </w:rPr>
        <w:t>
      Жосалы ауылдық округі – 1 381 мың теңге;</w:t>
      </w:r>
    </w:p>
    <w:p>
      <w:pPr>
        <w:spacing w:after="0"/>
        <w:ind w:left="0"/>
        <w:jc w:val="both"/>
      </w:pPr>
      <w:r>
        <w:rPr>
          <w:rFonts w:ascii="Times New Roman"/>
          <w:b w:val="false"/>
          <w:i w:val="false"/>
          <w:color w:val="000000"/>
          <w:sz w:val="28"/>
        </w:rPr>
        <w:t>
      Жымпиты ауылдық округі – 3 467 мың теңге;</w:t>
      </w:r>
    </w:p>
    <w:p>
      <w:pPr>
        <w:spacing w:after="0"/>
        <w:ind w:left="0"/>
        <w:jc w:val="both"/>
      </w:pPr>
      <w:r>
        <w:rPr>
          <w:rFonts w:ascii="Times New Roman"/>
          <w:b w:val="false"/>
          <w:i w:val="false"/>
          <w:color w:val="000000"/>
          <w:sz w:val="28"/>
        </w:rPr>
        <w:t>
      Қособа ауылдық округі – 1 994 мың теңге;</w:t>
      </w:r>
    </w:p>
    <w:p>
      <w:pPr>
        <w:spacing w:after="0"/>
        <w:ind w:left="0"/>
        <w:jc w:val="both"/>
      </w:pPr>
      <w:r>
        <w:rPr>
          <w:rFonts w:ascii="Times New Roman"/>
          <w:b w:val="false"/>
          <w:i w:val="false"/>
          <w:color w:val="000000"/>
          <w:sz w:val="28"/>
        </w:rPr>
        <w:t>
      Сарой ауылдық округі – 1 435 мың теңге;</w:t>
      </w:r>
    </w:p>
    <w:p>
      <w:pPr>
        <w:spacing w:after="0"/>
        <w:ind w:left="0"/>
        <w:jc w:val="both"/>
      </w:pPr>
      <w:r>
        <w:rPr>
          <w:rFonts w:ascii="Times New Roman"/>
          <w:b w:val="false"/>
          <w:i w:val="false"/>
          <w:color w:val="000000"/>
          <w:sz w:val="28"/>
        </w:rPr>
        <w:t>
      Шолақаңқаты ауылдық округі – 1 184 мың теңге;</w:t>
      </w:r>
    </w:p>
    <w:p>
      <w:pPr>
        <w:spacing w:after="0"/>
        <w:ind w:left="0"/>
        <w:jc w:val="both"/>
      </w:pPr>
      <w:r>
        <w:rPr>
          <w:rFonts w:ascii="Times New Roman"/>
          <w:b w:val="false"/>
          <w:i w:val="false"/>
          <w:color w:val="000000"/>
          <w:sz w:val="28"/>
        </w:rPr>
        <w:t>
      4) Жымпиты ауылдық округінің көшелерді жарықтандыру шығындарын өтеуге – 20 761 мың теңге;</w:t>
      </w:r>
    </w:p>
    <w:p>
      <w:pPr>
        <w:spacing w:after="0"/>
        <w:ind w:left="0"/>
        <w:jc w:val="both"/>
      </w:pPr>
      <w:r>
        <w:rPr>
          <w:rFonts w:ascii="Times New Roman"/>
          <w:b w:val="false"/>
          <w:i w:val="false"/>
          <w:color w:val="000000"/>
          <w:sz w:val="28"/>
        </w:rPr>
        <w:t>
      5) Жымпиты ауылына бейнебақылау камераларын орнатуға – 2 900 мың теңге;</w:t>
      </w:r>
    </w:p>
    <w:p>
      <w:pPr>
        <w:spacing w:after="0"/>
        <w:ind w:left="0"/>
        <w:jc w:val="both"/>
      </w:pPr>
      <w:r>
        <w:rPr>
          <w:rFonts w:ascii="Times New Roman"/>
          <w:b w:val="false"/>
          <w:i w:val="false"/>
          <w:color w:val="000000"/>
          <w:sz w:val="28"/>
        </w:rPr>
        <w:t>
      6) дала өртіне қарсы қолданылатын құрал-жабдықтар сатып алуға – 1 263 мың теңге, оның ішінде:</w:t>
      </w:r>
    </w:p>
    <w:p>
      <w:pPr>
        <w:spacing w:after="0"/>
        <w:ind w:left="0"/>
        <w:jc w:val="both"/>
      </w:pPr>
      <w:r>
        <w:rPr>
          <w:rFonts w:ascii="Times New Roman"/>
          <w:b w:val="false"/>
          <w:i w:val="false"/>
          <w:color w:val="000000"/>
          <w:sz w:val="28"/>
        </w:rPr>
        <w:t>
      Аралтөбе ауылдық округі – 167 мың теңге;</w:t>
      </w:r>
    </w:p>
    <w:p>
      <w:pPr>
        <w:spacing w:after="0"/>
        <w:ind w:left="0"/>
        <w:jc w:val="both"/>
      </w:pPr>
      <w:r>
        <w:rPr>
          <w:rFonts w:ascii="Times New Roman"/>
          <w:b w:val="false"/>
          <w:i w:val="false"/>
          <w:color w:val="000000"/>
          <w:sz w:val="28"/>
        </w:rPr>
        <w:t>
      Бұлан ауылдық округі – 170 мың теңге;</w:t>
      </w:r>
    </w:p>
    <w:p>
      <w:pPr>
        <w:spacing w:after="0"/>
        <w:ind w:left="0"/>
        <w:jc w:val="both"/>
      </w:pPr>
      <w:r>
        <w:rPr>
          <w:rFonts w:ascii="Times New Roman"/>
          <w:b w:val="false"/>
          <w:i w:val="false"/>
          <w:color w:val="000000"/>
          <w:sz w:val="28"/>
        </w:rPr>
        <w:t>
      Елтай ауылдық округі – 237 мың теңге;</w:t>
      </w:r>
    </w:p>
    <w:p>
      <w:pPr>
        <w:spacing w:after="0"/>
        <w:ind w:left="0"/>
        <w:jc w:val="both"/>
      </w:pPr>
      <w:r>
        <w:rPr>
          <w:rFonts w:ascii="Times New Roman"/>
          <w:b w:val="false"/>
          <w:i w:val="false"/>
          <w:color w:val="000000"/>
          <w:sz w:val="28"/>
        </w:rPr>
        <w:t>
      Жетікөл ауылдық округі – 296 мың теңге;</w:t>
      </w:r>
    </w:p>
    <w:p>
      <w:pPr>
        <w:spacing w:after="0"/>
        <w:ind w:left="0"/>
        <w:jc w:val="both"/>
      </w:pPr>
      <w:r>
        <w:rPr>
          <w:rFonts w:ascii="Times New Roman"/>
          <w:b w:val="false"/>
          <w:i w:val="false"/>
          <w:color w:val="000000"/>
          <w:sz w:val="28"/>
        </w:rPr>
        <w:t>
      Жосалы ауылдық округі – 62 мың теңге;</w:t>
      </w:r>
    </w:p>
    <w:p>
      <w:pPr>
        <w:spacing w:after="0"/>
        <w:ind w:left="0"/>
        <w:jc w:val="both"/>
      </w:pPr>
      <w:r>
        <w:rPr>
          <w:rFonts w:ascii="Times New Roman"/>
          <w:b w:val="false"/>
          <w:i w:val="false"/>
          <w:color w:val="000000"/>
          <w:sz w:val="28"/>
        </w:rPr>
        <w:t>
      Қособа ауылдық округі – 170 мың теңге;</w:t>
      </w:r>
    </w:p>
    <w:p>
      <w:pPr>
        <w:spacing w:after="0"/>
        <w:ind w:left="0"/>
        <w:jc w:val="both"/>
      </w:pPr>
      <w:r>
        <w:rPr>
          <w:rFonts w:ascii="Times New Roman"/>
          <w:b w:val="false"/>
          <w:i w:val="false"/>
          <w:color w:val="000000"/>
          <w:sz w:val="28"/>
        </w:rPr>
        <w:t>
      Талдыбұлақ ауылдық округі – 161 мың теңге;</w:t>
      </w:r>
    </w:p>
    <w:p>
      <w:pPr>
        <w:spacing w:after="0"/>
        <w:ind w:left="0"/>
        <w:jc w:val="both"/>
      </w:pPr>
      <w:r>
        <w:rPr>
          <w:rFonts w:ascii="Times New Roman"/>
          <w:b w:val="false"/>
          <w:i w:val="false"/>
          <w:color w:val="000000"/>
          <w:sz w:val="28"/>
        </w:rPr>
        <w:t>
      7) елді-мекендердің санитариясын қамтамасыз етуге – 4 282 мың теңге, соның ішінде:</w:t>
      </w:r>
    </w:p>
    <w:p>
      <w:pPr>
        <w:spacing w:after="0"/>
        <w:ind w:left="0"/>
        <w:jc w:val="both"/>
      </w:pPr>
      <w:r>
        <w:rPr>
          <w:rFonts w:ascii="Times New Roman"/>
          <w:b w:val="false"/>
          <w:i w:val="false"/>
          <w:color w:val="000000"/>
          <w:sz w:val="28"/>
        </w:rPr>
        <w:t>
      Алғабас ауылдық округі - 500 мың теңге;</w:t>
      </w:r>
    </w:p>
    <w:p>
      <w:pPr>
        <w:spacing w:after="0"/>
        <w:ind w:left="0"/>
        <w:jc w:val="both"/>
      </w:pPr>
      <w:r>
        <w:rPr>
          <w:rFonts w:ascii="Times New Roman"/>
          <w:b w:val="false"/>
          <w:i w:val="false"/>
          <w:color w:val="000000"/>
          <w:sz w:val="28"/>
        </w:rPr>
        <w:t>
      Жымпиты ауылдық округі – 3 782 мың теңге;</w:t>
      </w:r>
    </w:p>
    <w:p>
      <w:pPr>
        <w:spacing w:after="0"/>
        <w:ind w:left="0"/>
        <w:jc w:val="both"/>
      </w:pPr>
      <w:r>
        <w:rPr>
          <w:rFonts w:ascii="Times New Roman"/>
          <w:b w:val="false"/>
          <w:i w:val="false"/>
          <w:color w:val="000000"/>
          <w:sz w:val="28"/>
        </w:rPr>
        <w:t>
      8) елді-мекендерді абаттандыруға – 11 120 мың теңге, соның ішінде:</w:t>
      </w:r>
    </w:p>
    <w:p>
      <w:pPr>
        <w:spacing w:after="0"/>
        <w:ind w:left="0"/>
        <w:jc w:val="both"/>
      </w:pPr>
      <w:r>
        <w:rPr>
          <w:rFonts w:ascii="Times New Roman"/>
          <w:b w:val="false"/>
          <w:i w:val="false"/>
          <w:color w:val="000000"/>
          <w:sz w:val="28"/>
        </w:rPr>
        <w:t>
      Алғабас ауылдық округі - 300 мың теңге;</w:t>
      </w:r>
    </w:p>
    <w:p>
      <w:pPr>
        <w:spacing w:after="0"/>
        <w:ind w:left="0"/>
        <w:jc w:val="both"/>
      </w:pPr>
      <w:r>
        <w:rPr>
          <w:rFonts w:ascii="Times New Roman"/>
          <w:b w:val="false"/>
          <w:i w:val="false"/>
          <w:color w:val="000000"/>
          <w:sz w:val="28"/>
        </w:rPr>
        <w:t>
      Бұлан ауылдық округі – 1 911 мың теңге;</w:t>
      </w:r>
    </w:p>
    <w:p>
      <w:pPr>
        <w:spacing w:after="0"/>
        <w:ind w:left="0"/>
        <w:jc w:val="both"/>
      </w:pPr>
      <w:r>
        <w:rPr>
          <w:rFonts w:ascii="Times New Roman"/>
          <w:b w:val="false"/>
          <w:i w:val="false"/>
          <w:color w:val="000000"/>
          <w:sz w:val="28"/>
        </w:rPr>
        <w:t>
      Жетікөл ауылдық округі – 1 222 мың теңге;</w:t>
      </w:r>
    </w:p>
    <w:p>
      <w:pPr>
        <w:spacing w:after="0"/>
        <w:ind w:left="0"/>
        <w:jc w:val="both"/>
      </w:pPr>
      <w:r>
        <w:rPr>
          <w:rFonts w:ascii="Times New Roman"/>
          <w:b w:val="false"/>
          <w:i w:val="false"/>
          <w:color w:val="000000"/>
          <w:sz w:val="28"/>
        </w:rPr>
        <w:t>
      Жымпиты ауылдық округі – 7 687 мың теңге;</w:t>
      </w:r>
    </w:p>
    <w:p>
      <w:pPr>
        <w:spacing w:after="0"/>
        <w:ind w:left="0"/>
        <w:jc w:val="both"/>
      </w:pPr>
      <w:r>
        <w:rPr>
          <w:rFonts w:ascii="Times New Roman"/>
          <w:b w:val="false"/>
          <w:i w:val="false"/>
          <w:color w:val="000000"/>
          <w:sz w:val="28"/>
        </w:rPr>
        <w:t>
      9) елді мекендерді сумен жабдықтауды ұйымдастыруға – 7 280 мың теңге, соның ішінде:</w:t>
      </w:r>
    </w:p>
    <w:p>
      <w:pPr>
        <w:spacing w:after="0"/>
        <w:ind w:left="0"/>
        <w:jc w:val="both"/>
      </w:pPr>
      <w:r>
        <w:rPr>
          <w:rFonts w:ascii="Times New Roman"/>
          <w:b w:val="false"/>
          <w:i w:val="false"/>
          <w:color w:val="000000"/>
          <w:sz w:val="28"/>
        </w:rPr>
        <w:t>
      Қособа ауылдық округі – 4 024 мың теңге;</w:t>
      </w:r>
    </w:p>
    <w:p>
      <w:pPr>
        <w:spacing w:after="0"/>
        <w:ind w:left="0"/>
        <w:jc w:val="both"/>
      </w:pPr>
      <w:r>
        <w:rPr>
          <w:rFonts w:ascii="Times New Roman"/>
          <w:b w:val="false"/>
          <w:i w:val="false"/>
          <w:color w:val="000000"/>
          <w:sz w:val="28"/>
        </w:rPr>
        <w:t>
      Сарой ауылдық округі – 3 256 мың теңге;</w:t>
      </w:r>
    </w:p>
    <w:p>
      <w:pPr>
        <w:spacing w:after="0"/>
        <w:ind w:left="0"/>
        <w:jc w:val="both"/>
      </w:pPr>
      <w:r>
        <w:rPr>
          <w:rFonts w:ascii="Times New Roman"/>
          <w:b w:val="false"/>
          <w:i w:val="false"/>
          <w:color w:val="000000"/>
          <w:sz w:val="28"/>
        </w:rPr>
        <w:t>
      10) Алғабас ауылдық округінің автомобиль жолдарының жұмыс істеуін қамтамасыз етуге – 540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 жаңа редакцияда - Батыс Қазақстан облысы Сырым аудандық мәслихатының 09.10.2020 </w:t>
      </w:r>
      <w:r>
        <w:rPr>
          <w:rFonts w:ascii="Times New Roman"/>
          <w:b w:val="false"/>
          <w:i w:val="false"/>
          <w:color w:val="000000"/>
          <w:sz w:val="28"/>
        </w:rPr>
        <w:t>№ 59-1</w:t>
      </w:r>
      <w:r>
        <w:rPr>
          <w:rFonts w:ascii="Times New Roman"/>
          <w:b w:val="false"/>
          <w:i w:val="false"/>
          <w:color w:val="ff0000"/>
          <w:sz w:val="28"/>
        </w:rPr>
        <w:t xml:space="preserve"> шешімімен (01.01.2020 бастап қолданысқа енгізіледі); жаңа редакцияда - Батыс Қазақстан облысы Сырым аудандық мәслихатының 02.12.2020 </w:t>
      </w:r>
      <w:r>
        <w:rPr>
          <w:rFonts w:ascii="Times New Roman"/>
          <w:b w:val="false"/>
          <w:i w:val="false"/>
          <w:color w:val="000000"/>
          <w:sz w:val="28"/>
        </w:rPr>
        <w:t>№ 62-1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34" w:id="231"/>
    <w:p>
      <w:pPr>
        <w:spacing w:after="0"/>
        <w:ind w:left="0"/>
        <w:jc w:val="both"/>
      </w:pPr>
      <w:r>
        <w:rPr>
          <w:rFonts w:ascii="Times New Roman"/>
          <w:b w:val="false"/>
          <w:i w:val="false"/>
          <w:color w:val="000000"/>
          <w:sz w:val="28"/>
        </w:rPr>
        <w:t>
      15. 2020 жылдың 1 қаңтарынан бастап Қазақстан Республикасының еңбек заңнамасымен белгіленген мамандар лауазымдарының тізбесіне сәйкес, ауылдық жерлерде қызмет ететін әлеуметтік қамсыздандыру, білім беру, мәдениет, спорт, ветеринария саласының азаматтық қызметшілеріне осы қызмет түрлерімен қалалық жағдайда айналысатын азаматтық қызметшілердің мөлшерлемелерімен салыстырғанда лауазымдық жалақыларын 25 пайызға көтеру белгіленсін.</w:t>
      </w:r>
    </w:p>
    <w:bookmarkEnd w:id="231"/>
    <w:bookmarkStart w:name="z235" w:id="232"/>
    <w:p>
      <w:pPr>
        <w:spacing w:after="0"/>
        <w:ind w:left="0"/>
        <w:jc w:val="both"/>
      </w:pPr>
      <w:r>
        <w:rPr>
          <w:rFonts w:ascii="Times New Roman"/>
          <w:b w:val="false"/>
          <w:i w:val="false"/>
          <w:color w:val="000000"/>
          <w:sz w:val="28"/>
        </w:rPr>
        <w:t>
      16. Сырым аудандық мәслихат аппаратының бас маманы (А.Орашева) осы шешімнің әділет органдарында мемлекеттік тіркелуін, оның бұқаралық ақпарат құралдарында жариялануын қамтамасыз етсін.</w:t>
      </w:r>
    </w:p>
    <w:bookmarkEnd w:id="232"/>
    <w:bookmarkStart w:name="z236" w:id="233"/>
    <w:p>
      <w:pPr>
        <w:spacing w:after="0"/>
        <w:ind w:left="0"/>
        <w:jc w:val="both"/>
      </w:pPr>
      <w:r>
        <w:rPr>
          <w:rFonts w:ascii="Times New Roman"/>
          <w:b w:val="false"/>
          <w:i w:val="false"/>
          <w:color w:val="000000"/>
          <w:sz w:val="28"/>
        </w:rPr>
        <w:t>
      17. Осы шешім 2020 жылдың 1 қаңтарынан бастап қолданысқа енгізіледі.</w:t>
      </w:r>
    </w:p>
    <w:bookmarkEnd w:id="23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Таскалиев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№50-1 шешіміне 1 - қосымша</w:t>
            </w:r>
          </w:p>
        </w:tc>
      </w:tr>
    </w:tbl>
    <w:bookmarkStart w:name="z240" w:id="234"/>
    <w:p>
      <w:pPr>
        <w:spacing w:after="0"/>
        <w:ind w:left="0"/>
        <w:jc w:val="left"/>
      </w:pPr>
      <w:r>
        <w:rPr>
          <w:rFonts w:ascii="Times New Roman"/>
          <w:b/>
          <w:i w:val="false"/>
          <w:color w:val="000000"/>
        </w:rPr>
        <w:t xml:space="preserve"> 2020 жылға арналған Алғабас ауылдық округінің бюджеті</w:t>
      </w:r>
    </w:p>
    <w:bookmarkEnd w:id="234"/>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Сырым аудандық мәслихатының 02.12.2020 </w:t>
      </w:r>
      <w:r>
        <w:rPr>
          <w:rFonts w:ascii="Times New Roman"/>
          <w:b w:val="false"/>
          <w:i w:val="false"/>
          <w:color w:val="ff0000"/>
          <w:sz w:val="28"/>
        </w:rPr>
        <w:t>№ 62-1</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3"/>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жердегі денсаулық сақтау ұйымына дейін жеткізуді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№50-1 шешіміне 2-қосымша</w:t>
            </w:r>
          </w:p>
        </w:tc>
      </w:tr>
    </w:tbl>
    <w:bookmarkStart w:name="z242" w:id="235"/>
    <w:p>
      <w:pPr>
        <w:spacing w:after="0"/>
        <w:ind w:left="0"/>
        <w:jc w:val="left"/>
      </w:pPr>
      <w:r>
        <w:rPr>
          <w:rFonts w:ascii="Times New Roman"/>
          <w:b/>
          <w:i w:val="false"/>
          <w:color w:val="000000"/>
        </w:rPr>
        <w:t xml:space="preserve"> 2021 жылға арналған Алғабас ауылдық округінің бюджеті</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3"/>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№50-1 шешіміне 3-қосымша</w:t>
            </w:r>
          </w:p>
        </w:tc>
      </w:tr>
    </w:tbl>
    <w:bookmarkStart w:name="z244" w:id="236"/>
    <w:p>
      <w:pPr>
        <w:spacing w:after="0"/>
        <w:ind w:left="0"/>
        <w:jc w:val="left"/>
      </w:pPr>
      <w:r>
        <w:rPr>
          <w:rFonts w:ascii="Times New Roman"/>
          <w:b/>
          <w:i w:val="false"/>
          <w:color w:val="000000"/>
        </w:rPr>
        <w:t xml:space="preserve"> 2022 жылға арналған Алғабас ауылдық округінің бюджеті</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3"/>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№50-1 шешіміне 4-қосымша</w:t>
            </w:r>
          </w:p>
        </w:tc>
      </w:tr>
    </w:tbl>
    <w:bookmarkStart w:name="z246" w:id="237"/>
    <w:p>
      <w:pPr>
        <w:spacing w:after="0"/>
        <w:ind w:left="0"/>
        <w:jc w:val="left"/>
      </w:pPr>
      <w:r>
        <w:rPr>
          <w:rFonts w:ascii="Times New Roman"/>
          <w:b/>
          <w:i w:val="false"/>
          <w:color w:val="000000"/>
        </w:rPr>
        <w:t xml:space="preserve"> 2020 жылға арналған Аралтөбе ауылдық округінің бюджеті</w:t>
      </w:r>
    </w:p>
    <w:bookmarkEnd w:id="237"/>
    <w:p>
      <w:pPr>
        <w:spacing w:after="0"/>
        <w:ind w:left="0"/>
        <w:jc w:val="both"/>
      </w:pPr>
      <w:r>
        <w:rPr>
          <w:rFonts w:ascii="Times New Roman"/>
          <w:b w:val="false"/>
          <w:i w:val="false"/>
          <w:color w:val="ff0000"/>
          <w:sz w:val="28"/>
        </w:rPr>
        <w:t xml:space="preserve">
      Ескерту. 4-қосымша жаңа редакцияда - Батыс Қазақстан облысы Сырым аудандық мәслихатының 02.12.2020 </w:t>
      </w:r>
      <w:r>
        <w:rPr>
          <w:rFonts w:ascii="Times New Roman"/>
          <w:b w:val="false"/>
          <w:i w:val="false"/>
          <w:color w:val="ff0000"/>
          <w:sz w:val="28"/>
        </w:rPr>
        <w:t>№ 62-1</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3"/>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жердегі денсаулық сақтау ұйымына дейін жеткізуді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№50-1 шешіміне 5-қосымша</w:t>
            </w:r>
          </w:p>
        </w:tc>
      </w:tr>
    </w:tbl>
    <w:bookmarkStart w:name="z248" w:id="238"/>
    <w:p>
      <w:pPr>
        <w:spacing w:after="0"/>
        <w:ind w:left="0"/>
        <w:jc w:val="left"/>
      </w:pPr>
      <w:r>
        <w:rPr>
          <w:rFonts w:ascii="Times New Roman"/>
          <w:b/>
          <w:i w:val="false"/>
          <w:color w:val="000000"/>
        </w:rPr>
        <w:t xml:space="preserve"> 2021 жылға арналған Аралтөбе ауылдық округінің бюджеті</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3"/>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№50-1 шешіміне 6-қосымша</w:t>
            </w:r>
          </w:p>
        </w:tc>
      </w:tr>
    </w:tbl>
    <w:bookmarkStart w:name="z250" w:id="239"/>
    <w:p>
      <w:pPr>
        <w:spacing w:after="0"/>
        <w:ind w:left="0"/>
        <w:jc w:val="left"/>
      </w:pPr>
      <w:r>
        <w:rPr>
          <w:rFonts w:ascii="Times New Roman"/>
          <w:b/>
          <w:i w:val="false"/>
          <w:color w:val="000000"/>
        </w:rPr>
        <w:t xml:space="preserve"> 2022 жылға арналған Аралтөбе ауылдық округінің бюджеті</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3"/>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№50-1 шешіміне 7-қосымша</w:t>
            </w:r>
          </w:p>
        </w:tc>
      </w:tr>
    </w:tbl>
    <w:bookmarkStart w:name="z252" w:id="240"/>
    <w:p>
      <w:pPr>
        <w:spacing w:after="0"/>
        <w:ind w:left="0"/>
        <w:jc w:val="left"/>
      </w:pPr>
      <w:r>
        <w:rPr>
          <w:rFonts w:ascii="Times New Roman"/>
          <w:b/>
          <w:i w:val="false"/>
          <w:color w:val="000000"/>
        </w:rPr>
        <w:t xml:space="preserve"> 2020 жылға арналған Бұлан ауылдық округінің бюджеті</w:t>
      </w:r>
    </w:p>
    <w:bookmarkEnd w:id="240"/>
    <w:p>
      <w:pPr>
        <w:spacing w:after="0"/>
        <w:ind w:left="0"/>
        <w:jc w:val="both"/>
      </w:pPr>
      <w:r>
        <w:rPr>
          <w:rFonts w:ascii="Times New Roman"/>
          <w:b w:val="false"/>
          <w:i w:val="false"/>
          <w:color w:val="ff0000"/>
          <w:sz w:val="28"/>
        </w:rPr>
        <w:t xml:space="preserve">
      Ескерту. 7-қосымша жаңа редакцияда - Батыс Қазақстан облысы Сырым аудандық мәслихатының 02.12.2020 </w:t>
      </w:r>
      <w:r>
        <w:rPr>
          <w:rFonts w:ascii="Times New Roman"/>
          <w:b w:val="false"/>
          <w:i w:val="false"/>
          <w:color w:val="ff0000"/>
          <w:sz w:val="28"/>
        </w:rPr>
        <w:t>№ 62-1</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3"/>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жердегі денсаулық сақтау ұйымына дейін жеткізуді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№50-1 шешіміне 8-қосымша</w:t>
            </w:r>
          </w:p>
        </w:tc>
      </w:tr>
    </w:tbl>
    <w:bookmarkStart w:name="z254" w:id="241"/>
    <w:p>
      <w:pPr>
        <w:spacing w:after="0"/>
        <w:ind w:left="0"/>
        <w:jc w:val="left"/>
      </w:pPr>
      <w:r>
        <w:rPr>
          <w:rFonts w:ascii="Times New Roman"/>
          <w:b/>
          <w:i w:val="false"/>
          <w:color w:val="000000"/>
        </w:rPr>
        <w:t xml:space="preserve"> 2021 жылға арналған Бұлан ауылдық округінің бюджеті</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3"/>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№50-1 шешіміне 9-қосымша</w:t>
            </w:r>
          </w:p>
        </w:tc>
      </w:tr>
    </w:tbl>
    <w:bookmarkStart w:name="z256" w:id="242"/>
    <w:p>
      <w:pPr>
        <w:spacing w:after="0"/>
        <w:ind w:left="0"/>
        <w:jc w:val="left"/>
      </w:pPr>
      <w:r>
        <w:rPr>
          <w:rFonts w:ascii="Times New Roman"/>
          <w:b/>
          <w:i w:val="false"/>
          <w:color w:val="000000"/>
        </w:rPr>
        <w:t xml:space="preserve"> 2022 жылға арналған Бұлан ауылдық округінің бюджеті</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3"/>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№50-1 шешіміне 10-қосымша</w:t>
            </w:r>
          </w:p>
        </w:tc>
      </w:tr>
    </w:tbl>
    <w:bookmarkStart w:name="z258" w:id="243"/>
    <w:p>
      <w:pPr>
        <w:spacing w:after="0"/>
        <w:ind w:left="0"/>
        <w:jc w:val="left"/>
      </w:pPr>
      <w:r>
        <w:rPr>
          <w:rFonts w:ascii="Times New Roman"/>
          <w:b/>
          <w:i w:val="false"/>
          <w:color w:val="000000"/>
        </w:rPr>
        <w:t xml:space="preserve"> 2020 жылға арналған Бұлдырты ауылдық округінің бюджеті</w:t>
      </w:r>
    </w:p>
    <w:bookmarkEnd w:id="243"/>
    <w:p>
      <w:pPr>
        <w:spacing w:after="0"/>
        <w:ind w:left="0"/>
        <w:jc w:val="both"/>
      </w:pPr>
      <w:r>
        <w:rPr>
          <w:rFonts w:ascii="Times New Roman"/>
          <w:b w:val="false"/>
          <w:i w:val="false"/>
          <w:color w:val="ff0000"/>
          <w:sz w:val="28"/>
        </w:rPr>
        <w:t xml:space="preserve">
      Ескерту. 10-қосымша жаңа редакцияда - Батыс Қазақстан облысы Сырым аудандық мәслихатының 02.12.2020 </w:t>
      </w:r>
      <w:r>
        <w:rPr>
          <w:rFonts w:ascii="Times New Roman"/>
          <w:b w:val="false"/>
          <w:i w:val="false"/>
          <w:color w:val="ff0000"/>
          <w:sz w:val="28"/>
        </w:rPr>
        <w:t>№ 62-1</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3"/>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жердегі денсаулық сақтау ұйымына дейін жеткізуді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№50-1 шешіміне 11-қосымша</w:t>
            </w:r>
          </w:p>
        </w:tc>
      </w:tr>
    </w:tbl>
    <w:bookmarkStart w:name="z260" w:id="244"/>
    <w:p>
      <w:pPr>
        <w:spacing w:after="0"/>
        <w:ind w:left="0"/>
        <w:jc w:val="left"/>
      </w:pPr>
      <w:r>
        <w:rPr>
          <w:rFonts w:ascii="Times New Roman"/>
          <w:b/>
          <w:i w:val="false"/>
          <w:color w:val="000000"/>
        </w:rPr>
        <w:t xml:space="preserve"> 2021 жылға арналған Бұлдырты ауылдық округінің бюджеті</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3"/>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№50-1 шешіміне 12-қосымша</w:t>
            </w:r>
          </w:p>
        </w:tc>
      </w:tr>
    </w:tbl>
    <w:bookmarkStart w:name="z262" w:id="245"/>
    <w:p>
      <w:pPr>
        <w:spacing w:after="0"/>
        <w:ind w:left="0"/>
        <w:jc w:val="left"/>
      </w:pPr>
      <w:r>
        <w:rPr>
          <w:rFonts w:ascii="Times New Roman"/>
          <w:b/>
          <w:i w:val="false"/>
          <w:color w:val="000000"/>
        </w:rPr>
        <w:t xml:space="preserve"> 2022 жылға арналған Бұлдырты ауылдық округінің бюджеті</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3"/>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№50-1 шешіміне 13-қосымша</w:t>
            </w:r>
          </w:p>
        </w:tc>
      </w:tr>
    </w:tbl>
    <w:bookmarkStart w:name="z264" w:id="246"/>
    <w:p>
      <w:pPr>
        <w:spacing w:after="0"/>
        <w:ind w:left="0"/>
        <w:jc w:val="left"/>
      </w:pPr>
      <w:r>
        <w:rPr>
          <w:rFonts w:ascii="Times New Roman"/>
          <w:b/>
          <w:i w:val="false"/>
          <w:color w:val="000000"/>
        </w:rPr>
        <w:t xml:space="preserve"> 2020 жылға арналған Елтай ауылдық округінің бюджеті</w:t>
      </w:r>
    </w:p>
    <w:bookmarkEnd w:id="246"/>
    <w:p>
      <w:pPr>
        <w:spacing w:after="0"/>
        <w:ind w:left="0"/>
        <w:jc w:val="both"/>
      </w:pPr>
      <w:r>
        <w:rPr>
          <w:rFonts w:ascii="Times New Roman"/>
          <w:b w:val="false"/>
          <w:i w:val="false"/>
          <w:color w:val="ff0000"/>
          <w:sz w:val="28"/>
        </w:rPr>
        <w:t xml:space="preserve">
      Ескерту. 13-қосымша жаңа редакцияда - Батыс Қазақстан облысы Сырым аудандық мәслихатының 02.12.2020 </w:t>
      </w:r>
      <w:r>
        <w:rPr>
          <w:rFonts w:ascii="Times New Roman"/>
          <w:b w:val="false"/>
          <w:i w:val="false"/>
          <w:color w:val="ff0000"/>
          <w:sz w:val="28"/>
        </w:rPr>
        <w:t>№ 62-1</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3"/>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жердегі денсаулық сақтау ұйымына дейін жеткізуді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№50-1 шешіміне 14-қосымша</w:t>
            </w:r>
          </w:p>
        </w:tc>
      </w:tr>
    </w:tbl>
    <w:bookmarkStart w:name="z266" w:id="247"/>
    <w:p>
      <w:pPr>
        <w:spacing w:after="0"/>
        <w:ind w:left="0"/>
        <w:jc w:val="left"/>
      </w:pPr>
      <w:r>
        <w:rPr>
          <w:rFonts w:ascii="Times New Roman"/>
          <w:b/>
          <w:i w:val="false"/>
          <w:color w:val="000000"/>
        </w:rPr>
        <w:t xml:space="preserve"> 2021 жылға арналған Елтай ауылдық округінің бюджеті</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3"/>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№50-1 шешіміне 15-қосымша</w:t>
            </w:r>
          </w:p>
        </w:tc>
      </w:tr>
    </w:tbl>
    <w:bookmarkStart w:name="z268" w:id="248"/>
    <w:p>
      <w:pPr>
        <w:spacing w:after="0"/>
        <w:ind w:left="0"/>
        <w:jc w:val="left"/>
      </w:pPr>
      <w:r>
        <w:rPr>
          <w:rFonts w:ascii="Times New Roman"/>
          <w:b/>
          <w:i w:val="false"/>
          <w:color w:val="000000"/>
        </w:rPr>
        <w:t xml:space="preserve"> 2022 жылға арналған Елтай ауылдық округінің бюджеті</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3"/>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№50-1 шешіміне 16-қосымша</w:t>
            </w:r>
          </w:p>
        </w:tc>
      </w:tr>
    </w:tbl>
    <w:bookmarkStart w:name="z270" w:id="249"/>
    <w:p>
      <w:pPr>
        <w:spacing w:after="0"/>
        <w:ind w:left="0"/>
        <w:jc w:val="left"/>
      </w:pPr>
      <w:r>
        <w:rPr>
          <w:rFonts w:ascii="Times New Roman"/>
          <w:b/>
          <w:i w:val="false"/>
          <w:color w:val="000000"/>
        </w:rPr>
        <w:t xml:space="preserve"> 2020 жылға арналған Жетікөл ауылдық округінің бюджеті</w:t>
      </w:r>
    </w:p>
    <w:bookmarkEnd w:id="249"/>
    <w:p>
      <w:pPr>
        <w:spacing w:after="0"/>
        <w:ind w:left="0"/>
        <w:jc w:val="both"/>
      </w:pPr>
      <w:r>
        <w:rPr>
          <w:rFonts w:ascii="Times New Roman"/>
          <w:b w:val="false"/>
          <w:i w:val="false"/>
          <w:color w:val="ff0000"/>
          <w:sz w:val="28"/>
        </w:rPr>
        <w:t xml:space="preserve">
      Ескерту. 16-қосымша жаңа редакцияда - Батыс Қазақстан облысы Сырым аудандық мәслихатының 02.12.2020 </w:t>
      </w:r>
      <w:r>
        <w:rPr>
          <w:rFonts w:ascii="Times New Roman"/>
          <w:b w:val="false"/>
          <w:i w:val="false"/>
          <w:color w:val="ff0000"/>
          <w:sz w:val="28"/>
        </w:rPr>
        <w:t>№ 62-1</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3"/>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жердегі денсаулық сақтау ұйымына дейін жеткізуді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№50-1 шешіміне 17-қосымша</w:t>
            </w:r>
          </w:p>
        </w:tc>
      </w:tr>
    </w:tbl>
    <w:bookmarkStart w:name="z272" w:id="250"/>
    <w:p>
      <w:pPr>
        <w:spacing w:after="0"/>
        <w:ind w:left="0"/>
        <w:jc w:val="left"/>
      </w:pPr>
      <w:r>
        <w:rPr>
          <w:rFonts w:ascii="Times New Roman"/>
          <w:b/>
          <w:i w:val="false"/>
          <w:color w:val="000000"/>
        </w:rPr>
        <w:t xml:space="preserve"> 2021 жылға арналған Жетікөл ауылдық округінің бюджеті</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3"/>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№50-1 шешіміне 18-қосымша</w:t>
            </w:r>
          </w:p>
        </w:tc>
      </w:tr>
    </w:tbl>
    <w:bookmarkStart w:name="z274" w:id="251"/>
    <w:p>
      <w:pPr>
        <w:spacing w:after="0"/>
        <w:ind w:left="0"/>
        <w:jc w:val="left"/>
      </w:pPr>
      <w:r>
        <w:rPr>
          <w:rFonts w:ascii="Times New Roman"/>
          <w:b/>
          <w:i w:val="false"/>
          <w:color w:val="000000"/>
        </w:rPr>
        <w:t xml:space="preserve"> 2022 жылға арналған Жетікөл ауылдық округінің бюджеті</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3"/>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№50-1 шешіміне 19-қосымша</w:t>
            </w:r>
          </w:p>
        </w:tc>
      </w:tr>
    </w:tbl>
    <w:bookmarkStart w:name="z276" w:id="252"/>
    <w:p>
      <w:pPr>
        <w:spacing w:after="0"/>
        <w:ind w:left="0"/>
        <w:jc w:val="left"/>
      </w:pPr>
      <w:r>
        <w:rPr>
          <w:rFonts w:ascii="Times New Roman"/>
          <w:b/>
          <w:i w:val="false"/>
          <w:color w:val="000000"/>
        </w:rPr>
        <w:t xml:space="preserve"> 2020 жылға арналған Жосалы ауылдық округінің бюджеті</w:t>
      </w:r>
    </w:p>
    <w:bookmarkEnd w:id="252"/>
    <w:p>
      <w:pPr>
        <w:spacing w:after="0"/>
        <w:ind w:left="0"/>
        <w:jc w:val="both"/>
      </w:pPr>
      <w:r>
        <w:rPr>
          <w:rFonts w:ascii="Times New Roman"/>
          <w:b w:val="false"/>
          <w:i w:val="false"/>
          <w:color w:val="ff0000"/>
          <w:sz w:val="28"/>
        </w:rPr>
        <w:t xml:space="preserve">
      Ескерту. 19-қосымша жаңа редакцияда - Батыс Қазақстан облысы Сырым аудандық мәслихатының 02.12.2020 </w:t>
      </w:r>
      <w:r>
        <w:rPr>
          <w:rFonts w:ascii="Times New Roman"/>
          <w:b w:val="false"/>
          <w:i w:val="false"/>
          <w:color w:val="ff0000"/>
          <w:sz w:val="28"/>
        </w:rPr>
        <w:t>№ 62-1</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3"/>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жердегі денсаулық сақтау ұйымына дейін жеткізуді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№50-1 шешіміне 20-қосымша</w:t>
            </w:r>
          </w:p>
        </w:tc>
      </w:tr>
    </w:tbl>
    <w:bookmarkStart w:name="z278" w:id="253"/>
    <w:p>
      <w:pPr>
        <w:spacing w:after="0"/>
        <w:ind w:left="0"/>
        <w:jc w:val="left"/>
      </w:pPr>
      <w:r>
        <w:rPr>
          <w:rFonts w:ascii="Times New Roman"/>
          <w:b/>
          <w:i w:val="false"/>
          <w:color w:val="000000"/>
        </w:rPr>
        <w:t xml:space="preserve"> 2021 жылға арналған Жосалы ауылдық округінің бюджеті</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3"/>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№50-1 шешіміне 21-қосымша</w:t>
            </w:r>
          </w:p>
        </w:tc>
      </w:tr>
    </w:tbl>
    <w:bookmarkStart w:name="z280" w:id="254"/>
    <w:p>
      <w:pPr>
        <w:spacing w:after="0"/>
        <w:ind w:left="0"/>
        <w:jc w:val="left"/>
      </w:pPr>
      <w:r>
        <w:rPr>
          <w:rFonts w:ascii="Times New Roman"/>
          <w:b/>
          <w:i w:val="false"/>
          <w:color w:val="000000"/>
        </w:rPr>
        <w:t xml:space="preserve"> 2022 жылға арналған Жосалы ауылдық округінің бюджеті</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3"/>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№50-1 шешіміне 22-қосымша</w:t>
            </w:r>
          </w:p>
        </w:tc>
      </w:tr>
    </w:tbl>
    <w:bookmarkStart w:name="z282" w:id="255"/>
    <w:p>
      <w:pPr>
        <w:spacing w:after="0"/>
        <w:ind w:left="0"/>
        <w:jc w:val="left"/>
      </w:pPr>
      <w:r>
        <w:rPr>
          <w:rFonts w:ascii="Times New Roman"/>
          <w:b/>
          <w:i w:val="false"/>
          <w:color w:val="000000"/>
        </w:rPr>
        <w:t xml:space="preserve"> 2020 жылға арналған Жымпиты ауылдық округінің бюджеті</w:t>
      </w:r>
    </w:p>
    <w:bookmarkEnd w:id="255"/>
    <w:p>
      <w:pPr>
        <w:spacing w:after="0"/>
        <w:ind w:left="0"/>
        <w:jc w:val="both"/>
      </w:pPr>
      <w:r>
        <w:rPr>
          <w:rFonts w:ascii="Times New Roman"/>
          <w:b w:val="false"/>
          <w:i w:val="false"/>
          <w:color w:val="ff0000"/>
          <w:sz w:val="28"/>
        </w:rPr>
        <w:t xml:space="preserve">
      Ескерту. 22-қосымша жаңа редакцияда - Батыс Қазақстан облысы Сырым аудандық мәслихатының 02.12.2020 </w:t>
      </w:r>
      <w:r>
        <w:rPr>
          <w:rFonts w:ascii="Times New Roman"/>
          <w:b w:val="false"/>
          <w:i w:val="false"/>
          <w:color w:val="ff0000"/>
          <w:sz w:val="28"/>
        </w:rPr>
        <w:t>№ 62-1</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154"/>
        <w:gridCol w:w="1568"/>
        <w:gridCol w:w="1568"/>
        <w:gridCol w:w="4053"/>
        <w:gridCol w:w="2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жердегі денсаулық сақтау ұйымына дейін жеткізуді ұйымдастыру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№50-1 шешіміне 23-қосымша</w:t>
            </w:r>
          </w:p>
        </w:tc>
      </w:tr>
    </w:tbl>
    <w:bookmarkStart w:name="z284" w:id="256"/>
    <w:p>
      <w:pPr>
        <w:spacing w:after="0"/>
        <w:ind w:left="0"/>
        <w:jc w:val="left"/>
      </w:pPr>
      <w:r>
        <w:rPr>
          <w:rFonts w:ascii="Times New Roman"/>
          <w:b/>
          <w:i w:val="false"/>
          <w:color w:val="000000"/>
        </w:rPr>
        <w:t xml:space="preserve"> 2021 жылға арналған Жымпиты ауылдық округінің бюджеті</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3"/>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№50-1 шешіміне 24-қосымша</w:t>
            </w:r>
          </w:p>
        </w:tc>
      </w:tr>
    </w:tbl>
    <w:bookmarkStart w:name="z286" w:id="257"/>
    <w:p>
      <w:pPr>
        <w:spacing w:after="0"/>
        <w:ind w:left="0"/>
        <w:jc w:val="left"/>
      </w:pPr>
      <w:r>
        <w:rPr>
          <w:rFonts w:ascii="Times New Roman"/>
          <w:b/>
          <w:i w:val="false"/>
          <w:color w:val="000000"/>
        </w:rPr>
        <w:t xml:space="preserve"> 2022 жылға арналған Жымпиты ауылдық округінің бюджеті</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3"/>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№50-1 шешіміне 25-қосымша</w:t>
            </w:r>
          </w:p>
        </w:tc>
      </w:tr>
    </w:tbl>
    <w:bookmarkStart w:name="z288" w:id="258"/>
    <w:p>
      <w:pPr>
        <w:spacing w:after="0"/>
        <w:ind w:left="0"/>
        <w:jc w:val="left"/>
      </w:pPr>
      <w:r>
        <w:rPr>
          <w:rFonts w:ascii="Times New Roman"/>
          <w:b/>
          <w:i w:val="false"/>
          <w:color w:val="000000"/>
        </w:rPr>
        <w:t xml:space="preserve"> 2020 жылға арналған Қособа ауылдық округінің бюджеті</w:t>
      </w:r>
    </w:p>
    <w:bookmarkEnd w:id="258"/>
    <w:p>
      <w:pPr>
        <w:spacing w:after="0"/>
        <w:ind w:left="0"/>
        <w:jc w:val="both"/>
      </w:pPr>
      <w:r>
        <w:rPr>
          <w:rFonts w:ascii="Times New Roman"/>
          <w:b w:val="false"/>
          <w:i w:val="false"/>
          <w:color w:val="ff0000"/>
          <w:sz w:val="28"/>
        </w:rPr>
        <w:t xml:space="preserve">
      Ескерту. 25-қосымша жаңа редакцияда - Батыс Қазақстан облысы Сырым аудандық мәслихатының  02.12.2020 </w:t>
      </w:r>
      <w:r>
        <w:rPr>
          <w:rFonts w:ascii="Times New Roman"/>
          <w:b w:val="false"/>
          <w:i w:val="false"/>
          <w:color w:val="ff0000"/>
          <w:sz w:val="28"/>
        </w:rPr>
        <w:t>№ 62-1</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3"/>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жердегі денсаулық сақтау ұйымына дейін жеткізуді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№50-1 шешіміне 26-қосымша</w:t>
            </w:r>
          </w:p>
        </w:tc>
      </w:tr>
    </w:tbl>
    <w:bookmarkStart w:name="z290" w:id="259"/>
    <w:p>
      <w:pPr>
        <w:spacing w:after="0"/>
        <w:ind w:left="0"/>
        <w:jc w:val="left"/>
      </w:pPr>
      <w:r>
        <w:rPr>
          <w:rFonts w:ascii="Times New Roman"/>
          <w:b/>
          <w:i w:val="false"/>
          <w:color w:val="000000"/>
        </w:rPr>
        <w:t xml:space="preserve"> 2021 жылға арналған Қособа ауылдық округінің бюджеті</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3"/>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№50-1 шешіміне 27-қосымша</w:t>
            </w:r>
          </w:p>
        </w:tc>
      </w:tr>
    </w:tbl>
    <w:bookmarkStart w:name="z292" w:id="260"/>
    <w:p>
      <w:pPr>
        <w:spacing w:after="0"/>
        <w:ind w:left="0"/>
        <w:jc w:val="left"/>
      </w:pPr>
      <w:r>
        <w:rPr>
          <w:rFonts w:ascii="Times New Roman"/>
          <w:b/>
          <w:i w:val="false"/>
          <w:color w:val="000000"/>
        </w:rPr>
        <w:t xml:space="preserve"> 2022 жылға арналған Қособа ауылдық округінің бюджеті</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3"/>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№50-1 шешіміне 28-қосымша</w:t>
            </w:r>
          </w:p>
        </w:tc>
      </w:tr>
    </w:tbl>
    <w:bookmarkStart w:name="z294" w:id="261"/>
    <w:p>
      <w:pPr>
        <w:spacing w:after="0"/>
        <w:ind w:left="0"/>
        <w:jc w:val="left"/>
      </w:pPr>
      <w:r>
        <w:rPr>
          <w:rFonts w:ascii="Times New Roman"/>
          <w:b/>
          <w:i w:val="false"/>
          <w:color w:val="000000"/>
        </w:rPr>
        <w:t xml:space="preserve"> 2020 жылға арналған Сарой ауылдық округінің бюджеті</w:t>
      </w:r>
    </w:p>
    <w:bookmarkEnd w:id="261"/>
    <w:p>
      <w:pPr>
        <w:spacing w:after="0"/>
        <w:ind w:left="0"/>
        <w:jc w:val="both"/>
      </w:pPr>
      <w:r>
        <w:rPr>
          <w:rFonts w:ascii="Times New Roman"/>
          <w:b w:val="false"/>
          <w:i w:val="false"/>
          <w:color w:val="ff0000"/>
          <w:sz w:val="28"/>
        </w:rPr>
        <w:t xml:space="preserve">
      Ескерту. 28-қосымша жаңа редакцияда - Батыс Қазақстан облысы Сырым аудандық мәслихатының 02.12.2020 </w:t>
      </w:r>
      <w:r>
        <w:rPr>
          <w:rFonts w:ascii="Times New Roman"/>
          <w:b w:val="false"/>
          <w:i w:val="false"/>
          <w:color w:val="ff0000"/>
          <w:sz w:val="28"/>
        </w:rPr>
        <w:t>№ 62-1</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3"/>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жердегі денсаулық сақтау ұйымына дейін жеткізуді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№50-1 шешіміне 29-қосымша</w:t>
            </w:r>
          </w:p>
        </w:tc>
      </w:tr>
    </w:tbl>
    <w:bookmarkStart w:name="z296" w:id="262"/>
    <w:p>
      <w:pPr>
        <w:spacing w:after="0"/>
        <w:ind w:left="0"/>
        <w:jc w:val="left"/>
      </w:pPr>
      <w:r>
        <w:rPr>
          <w:rFonts w:ascii="Times New Roman"/>
          <w:b/>
          <w:i w:val="false"/>
          <w:color w:val="000000"/>
        </w:rPr>
        <w:t xml:space="preserve"> 2021 жылға арналған Сарой ауылдық округінің бюджеті</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3"/>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№50-1 шешіміне 30-қосымша</w:t>
            </w:r>
          </w:p>
        </w:tc>
      </w:tr>
    </w:tbl>
    <w:bookmarkStart w:name="z298" w:id="263"/>
    <w:p>
      <w:pPr>
        <w:spacing w:after="0"/>
        <w:ind w:left="0"/>
        <w:jc w:val="left"/>
      </w:pPr>
      <w:r>
        <w:rPr>
          <w:rFonts w:ascii="Times New Roman"/>
          <w:b/>
          <w:i w:val="false"/>
          <w:color w:val="000000"/>
        </w:rPr>
        <w:t xml:space="preserve"> 2022 жылға арналған Сарой ауылдық округінің бюджеті</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3"/>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№50-1 шешіміне 31-қосымша</w:t>
            </w:r>
          </w:p>
        </w:tc>
      </w:tr>
    </w:tbl>
    <w:bookmarkStart w:name="z300" w:id="264"/>
    <w:p>
      <w:pPr>
        <w:spacing w:after="0"/>
        <w:ind w:left="0"/>
        <w:jc w:val="left"/>
      </w:pPr>
      <w:r>
        <w:rPr>
          <w:rFonts w:ascii="Times New Roman"/>
          <w:b/>
          <w:i w:val="false"/>
          <w:color w:val="000000"/>
        </w:rPr>
        <w:t xml:space="preserve"> 2020 жылға арналған Талдыбұлақ ауылдық округінің бюджеті</w:t>
      </w:r>
    </w:p>
    <w:bookmarkEnd w:id="264"/>
    <w:p>
      <w:pPr>
        <w:spacing w:after="0"/>
        <w:ind w:left="0"/>
        <w:jc w:val="both"/>
      </w:pPr>
      <w:r>
        <w:rPr>
          <w:rFonts w:ascii="Times New Roman"/>
          <w:b w:val="false"/>
          <w:i w:val="false"/>
          <w:color w:val="ff0000"/>
          <w:sz w:val="28"/>
        </w:rPr>
        <w:t xml:space="preserve">
      Ескерту. 31-қосымша жаңа редакцияда - Батыс Қазақстан облысы Сырым аудандық мәслихатының 02.12.2020 </w:t>
      </w:r>
      <w:r>
        <w:rPr>
          <w:rFonts w:ascii="Times New Roman"/>
          <w:b w:val="false"/>
          <w:i w:val="false"/>
          <w:color w:val="ff0000"/>
          <w:sz w:val="28"/>
        </w:rPr>
        <w:t>№ 62-1</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3"/>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жердегі денсаулық сақтау ұйымына дейін жеткізуді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№50-1 шешіміне 32-қосымша</w:t>
            </w:r>
          </w:p>
        </w:tc>
      </w:tr>
    </w:tbl>
    <w:bookmarkStart w:name="z302" w:id="265"/>
    <w:p>
      <w:pPr>
        <w:spacing w:after="0"/>
        <w:ind w:left="0"/>
        <w:jc w:val="left"/>
      </w:pPr>
      <w:r>
        <w:rPr>
          <w:rFonts w:ascii="Times New Roman"/>
          <w:b/>
          <w:i w:val="false"/>
          <w:color w:val="000000"/>
        </w:rPr>
        <w:t xml:space="preserve"> 2021 жылға арналған Талдыбұлақ ауылдық округінің бюджеті</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3"/>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№50-1 шешіміне 33-қосымша</w:t>
            </w:r>
          </w:p>
        </w:tc>
      </w:tr>
    </w:tbl>
    <w:bookmarkStart w:name="z304" w:id="266"/>
    <w:p>
      <w:pPr>
        <w:spacing w:after="0"/>
        <w:ind w:left="0"/>
        <w:jc w:val="left"/>
      </w:pPr>
      <w:r>
        <w:rPr>
          <w:rFonts w:ascii="Times New Roman"/>
          <w:b/>
          <w:i w:val="false"/>
          <w:color w:val="000000"/>
        </w:rPr>
        <w:t xml:space="preserve"> 2022 жылға арналған Талдыбұлақ ауылдық округінің бюджеті</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3"/>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№50-1 шешіміне 34-қосымша</w:t>
            </w:r>
          </w:p>
        </w:tc>
      </w:tr>
    </w:tbl>
    <w:bookmarkStart w:name="z306" w:id="267"/>
    <w:p>
      <w:pPr>
        <w:spacing w:after="0"/>
        <w:ind w:left="0"/>
        <w:jc w:val="left"/>
      </w:pPr>
      <w:r>
        <w:rPr>
          <w:rFonts w:ascii="Times New Roman"/>
          <w:b/>
          <w:i w:val="false"/>
          <w:color w:val="000000"/>
        </w:rPr>
        <w:t xml:space="preserve"> 2020 жылға арналған Шолақаңқаты ауылдық округінің бюджеті</w:t>
      </w:r>
    </w:p>
    <w:bookmarkEnd w:id="267"/>
    <w:p>
      <w:pPr>
        <w:spacing w:after="0"/>
        <w:ind w:left="0"/>
        <w:jc w:val="both"/>
      </w:pPr>
      <w:r>
        <w:rPr>
          <w:rFonts w:ascii="Times New Roman"/>
          <w:b w:val="false"/>
          <w:i w:val="false"/>
          <w:color w:val="ff0000"/>
          <w:sz w:val="28"/>
        </w:rPr>
        <w:t xml:space="preserve">
      Ескерту. 34-қосымша жаңа редакцияда - Батыс Қазақстан облысы Сырым аудандық мәслихатының 09.10.2020 </w:t>
      </w:r>
      <w:r>
        <w:rPr>
          <w:rFonts w:ascii="Times New Roman"/>
          <w:b w:val="false"/>
          <w:i w:val="false"/>
          <w:color w:val="ff0000"/>
          <w:sz w:val="28"/>
        </w:rPr>
        <w:t>№ 59-1</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3"/>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жердегі денсаулық сақтау ұйымына дейін жеткізуді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№50-1 шешіміне 35-қосымша</w:t>
            </w:r>
          </w:p>
        </w:tc>
      </w:tr>
    </w:tbl>
    <w:bookmarkStart w:name="z308" w:id="268"/>
    <w:p>
      <w:pPr>
        <w:spacing w:after="0"/>
        <w:ind w:left="0"/>
        <w:jc w:val="left"/>
      </w:pPr>
      <w:r>
        <w:rPr>
          <w:rFonts w:ascii="Times New Roman"/>
          <w:b/>
          <w:i w:val="false"/>
          <w:color w:val="000000"/>
        </w:rPr>
        <w:t xml:space="preserve"> 2021 жылға арналған Шолақаңқаты ауылдық округінің бюджеті</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3"/>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№50-1 шешіміне 36-қосымша</w:t>
            </w:r>
          </w:p>
        </w:tc>
      </w:tr>
    </w:tbl>
    <w:bookmarkStart w:name="z310" w:id="269"/>
    <w:p>
      <w:pPr>
        <w:spacing w:after="0"/>
        <w:ind w:left="0"/>
        <w:jc w:val="left"/>
      </w:pPr>
      <w:r>
        <w:rPr>
          <w:rFonts w:ascii="Times New Roman"/>
          <w:b/>
          <w:i w:val="false"/>
          <w:color w:val="000000"/>
        </w:rPr>
        <w:t xml:space="preserve"> 2022 жылға арналған Шолақаңқаты ауылдық округінің бюджеті</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4193"/>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