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2c11" w14:textId="f592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2014 жылғы 6 наурыздағы №17-5 "Сырым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2019 жылғы 25 желтоқсандағы № 49-3 шешімі. Батыс Қазақстан облысының Әділет департаментінде 2019 жылғы 30 желтоқсанда № 5916 болып тіркелді. Күші жойылды - Батыс Қазақстан облысы Сырым аудандық мәслихатының 2020 жылғы 13 ақпандағы № 51-3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13.02.2020 </w:t>
      </w:r>
      <w:r>
        <w:rPr>
          <w:rFonts w:ascii="Times New Roman"/>
          <w:b w:val="false"/>
          <w:i w:val="false"/>
          <w:color w:val="ff0000"/>
          <w:sz w:val="28"/>
        </w:rPr>
        <w:t>№ 51-3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2014 жылғы 6 наурыздағы №17-5 "Сырым ауданында аз қамтамасыз етілген отбасыларға (азаматтарға) тұрғын үй көмегін көрсетудің мөлшерін және тәртібін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3462 тіркелген, 2014 жылғы 15 сәуірдегі "Әділет" ақпараттық-құқықтық жүйесінде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Сырым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"2. Тұрғын үй көмегi жергiлiктi бюджет қаражаты есебiнен Сырым ауданында тұрақты тұратын аз қамтылған отбасыларға (азаматтарға):</w:t>
      </w:r>
    </w:p>
    <w:bookmarkEnd w:id="6"/>
    <w:bookmarkStart w:name="z15" w:id="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7"/>
    <w:bookmarkStart w:name="z16" w:id="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8"/>
    <w:bookmarkStart w:name="z17" w:id="9"/>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9"/>
    <w:bookmarkStart w:name="z18" w:id="1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"3.Тұрғын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1"/>
    <w:bookmarkStart w:name="z21" w:id="12"/>
    <w:p>
      <w:pPr>
        <w:spacing w:after="0"/>
        <w:ind w:left="0"/>
        <w:jc w:val="both"/>
      </w:pPr>
      <w:r>
        <w:rPr>
          <w:rFonts w:ascii="Times New Roman"/>
          <w:b w:val="false"/>
          <w:i w:val="false"/>
          <w:color w:val="000000"/>
          <w:sz w:val="28"/>
        </w:rPr>
        <w:t>
      Кондоминиум объектісінің ортақ мүлкін күтіп-ұстауға жұмсалатын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шекті жол берілетін шығыстар үлесі отбасының (азаматының) жиынтық табысынан бес пайыз мөлшерінде белгіленеді.";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"4.Тұрғын үй көмегі Сырым ауданында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"9) кондоминиум объектісінің ортақ мүлкін күтіп-ұстауға арналған ай сайынғы жарналар туралы шоттар;".</w:t>
      </w:r>
    </w:p>
    <w:bookmarkEnd w:id="14"/>
    <w:bookmarkStart w:name="z28" w:id="15"/>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оның бұқаралық ақпарат құралдарына ресми жариялануын қамтамасыз етсін.</w:t>
      </w:r>
    </w:p>
    <w:bookmarkEnd w:id="15"/>
    <w:bookmarkStart w:name="z29" w:id="16"/>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Таскалиев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