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7bc27" w14:textId="e37bc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2018 жылғы 29 желтоқсандағы № 34-2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2019 жылғы 29 қарашадағы № 47-2 шешімі. Батыс Қазақстан облысының Әділет департаментінде 2019 жылғы 6 желтоқсанда № 5874 болып тіркелді. Күші жойылды - Батыс Қазақстан облысы Сырым аудандық мәслихатының 2020 жылғы 13 ақпандағы № 51-5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Сырым аудандық мәслихатының 13.02.2020 </w:t>
      </w:r>
      <w:r>
        <w:rPr>
          <w:rFonts w:ascii="Times New Roman"/>
          <w:b w:val="false"/>
          <w:i w:val="false"/>
          <w:color w:val="ff0000"/>
          <w:sz w:val="28"/>
        </w:rPr>
        <w:t>№ 51-5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Сырым аудандық мәслихатының 2018 жылғы 29 желтоқсандағы № 34-2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№5492 тіркелген, 2019 жылғы 9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2019-2021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5 482 481 мың теңге:</w:t>
      </w:r>
    </w:p>
    <w:bookmarkEnd w:id="3"/>
    <w:bookmarkStart w:name="z8" w:id="4"/>
    <w:p>
      <w:pPr>
        <w:spacing w:after="0"/>
        <w:ind w:left="0"/>
        <w:jc w:val="both"/>
      </w:pPr>
      <w:r>
        <w:rPr>
          <w:rFonts w:ascii="Times New Roman"/>
          <w:b w:val="false"/>
          <w:i w:val="false"/>
          <w:color w:val="000000"/>
          <w:sz w:val="28"/>
        </w:rPr>
        <w:t>
      салықтық түсімдер – 391 269 мың теңге;</w:t>
      </w:r>
    </w:p>
    <w:bookmarkEnd w:id="4"/>
    <w:bookmarkStart w:name="z9" w:id="5"/>
    <w:p>
      <w:pPr>
        <w:spacing w:after="0"/>
        <w:ind w:left="0"/>
        <w:jc w:val="both"/>
      </w:pPr>
      <w:r>
        <w:rPr>
          <w:rFonts w:ascii="Times New Roman"/>
          <w:b w:val="false"/>
          <w:i w:val="false"/>
          <w:color w:val="000000"/>
          <w:sz w:val="28"/>
        </w:rPr>
        <w:t>
      салықтық емес түсімдер – 6 725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11 974 мың теңге;</w:t>
      </w:r>
    </w:p>
    <w:bookmarkEnd w:id="6"/>
    <w:bookmarkStart w:name="z11" w:id="7"/>
    <w:p>
      <w:pPr>
        <w:spacing w:after="0"/>
        <w:ind w:left="0"/>
        <w:jc w:val="both"/>
      </w:pPr>
      <w:r>
        <w:rPr>
          <w:rFonts w:ascii="Times New Roman"/>
          <w:b w:val="false"/>
          <w:i w:val="false"/>
          <w:color w:val="000000"/>
          <w:sz w:val="28"/>
        </w:rPr>
        <w:t>
      трансферттер түсімі – 5 072 513 мың теңге;</w:t>
      </w:r>
    </w:p>
    <w:bookmarkEnd w:id="7"/>
    <w:bookmarkStart w:name="z12" w:id="8"/>
    <w:p>
      <w:pPr>
        <w:spacing w:after="0"/>
        <w:ind w:left="0"/>
        <w:jc w:val="both"/>
      </w:pPr>
      <w:r>
        <w:rPr>
          <w:rFonts w:ascii="Times New Roman"/>
          <w:b w:val="false"/>
          <w:i w:val="false"/>
          <w:color w:val="000000"/>
          <w:sz w:val="28"/>
        </w:rPr>
        <w:t>
      2) шығындар – 5 494 769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91 264 мың теңге:</w:t>
      </w:r>
    </w:p>
    <w:bookmarkEnd w:id="9"/>
    <w:bookmarkStart w:name="z14" w:id="10"/>
    <w:p>
      <w:pPr>
        <w:spacing w:after="0"/>
        <w:ind w:left="0"/>
        <w:jc w:val="both"/>
      </w:pPr>
      <w:r>
        <w:rPr>
          <w:rFonts w:ascii="Times New Roman"/>
          <w:b w:val="false"/>
          <w:i w:val="false"/>
          <w:color w:val="000000"/>
          <w:sz w:val="28"/>
        </w:rPr>
        <w:t>
      бюджеттік кредиттер – 122 163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30 899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21 177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21 177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-124 729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124 729 мың теңге:</w:t>
      </w:r>
    </w:p>
    <w:bookmarkEnd w:id="16"/>
    <w:bookmarkStart w:name="z21" w:id="17"/>
    <w:p>
      <w:pPr>
        <w:spacing w:after="0"/>
        <w:ind w:left="0"/>
        <w:jc w:val="both"/>
      </w:pPr>
      <w:r>
        <w:rPr>
          <w:rFonts w:ascii="Times New Roman"/>
          <w:b w:val="false"/>
          <w:i w:val="false"/>
          <w:color w:val="000000"/>
          <w:sz w:val="28"/>
        </w:rPr>
        <w:t>
      қарыздар түсімі – 122 163 мың теңге;</w:t>
      </w:r>
    </w:p>
    <w:bookmarkEnd w:id="17"/>
    <w:bookmarkStart w:name="z22" w:id="18"/>
    <w:p>
      <w:pPr>
        <w:spacing w:after="0"/>
        <w:ind w:left="0"/>
        <w:jc w:val="both"/>
      </w:pPr>
      <w:r>
        <w:rPr>
          <w:rFonts w:ascii="Times New Roman"/>
          <w:b w:val="false"/>
          <w:i w:val="false"/>
          <w:color w:val="000000"/>
          <w:sz w:val="28"/>
        </w:rPr>
        <w:t>
      қарыздарды өтеу – 30 899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33 465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"3. 2019 жылға арналған аудандық бюджетке бөлінетін нысаналы Қазақстан Республикасының Ұлттық қорынан, республикалық, облыстық бюджет трансферттердің және кредиттердің жалпы сомасы 2 200 093 мың теңге көлемінде қарастырылсын:</w:t>
      </w:r>
    </w:p>
    <w:bookmarkEnd w:id="20"/>
    <w:bookmarkStart w:name="z26" w:id="21"/>
    <w:p>
      <w:pPr>
        <w:spacing w:after="0"/>
        <w:ind w:left="0"/>
        <w:jc w:val="both"/>
      </w:pPr>
      <w:r>
        <w:rPr>
          <w:rFonts w:ascii="Times New Roman"/>
          <w:b w:val="false"/>
          <w:i w:val="false"/>
          <w:color w:val="000000"/>
          <w:sz w:val="28"/>
        </w:rPr>
        <w:t>
      1) Ұлттық қоры трансферттер сомасы – 149 493 мың теңге:</w:t>
      </w:r>
    </w:p>
    <w:bookmarkEnd w:id="21"/>
    <w:bookmarkStart w:name="z27" w:id="22"/>
    <w:p>
      <w:pPr>
        <w:spacing w:after="0"/>
        <w:ind w:left="0"/>
        <w:jc w:val="both"/>
      </w:pPr>
      <w:r>
        <w:rPr>
          <w:rFonts w:ascii="Times New Roman"/>
          <w:b w:val="false"/>
          <w:i w:val="false"/>
          <w:color w:val="000000"/>
          <w:sz w:val="28"/>
        </w:rPr>
        <w:t>
      мемлекеттік атаулы әлеуметтік көмек төлеуге – 88 384 мың теңге;</w:t>
      </w:r>
    </w:p>
    <w:bookmarkEnd w:id="22"/>
    <w:bookmarkStart w:name="z28" w:id="23"/>
    <w:p>
      <w:pPr>
        <w:spacing w:after="0"/>
        <w:ind w:left="0"/>
        <w:jc w:val="both"/>
      </w:pPr>
      <w:r>
        <w:rPr>
          <w:rFonts w:ascii="Times New Roman"/>
          <w:b w:val="false"/>
          <w:i w:val="false"/>
          <w:color w:val="000000"/>
          <w:sz w:val="28"/>
        </w:rPr>
        <w:t>
      "NEET" санатындағы жастарға және табысы аз көпбалалы отбасыларға, табысы аз еңбекке қабілетті мүгедектерге жаңа бизнес-идеяларды жүзеге асыру үшін мемлекеттік гранттарға – 25 250 мың теңге;</w:t>
      </w:r>
    </w:p>
    <w:bookmarkEnd w:id="23"/>
    <w:bookmarkStart w:name="z29" w:id="24"/>
    <w:p>
      <w:pPr>
        <w:spacing w:after="0"/>
        <w:ind w:left="0"/>
        <w:jc w:val="both"/>
      </w:pPr>
      <w:r>
        <w:rPr>
          <w:rFonts w:ascii="Times New Roman"/>
          <w:b w:val="false"/>
          <w:i w:val="false"/>
          <w:color w:val="000000"/>
          <w:sz w:val="28"/>
        </w:rPr>
        <w:t>
      жұмысшы кадрларды еңбек нарығында сұранысқа ие кәсіптер және дағдылар бойынша қысқа мерзімді кәсіптік оқытуға – 35 859 мың теңге;</w:t>
      </w:r>
    </w:p>
    <w:bookmarkEnd w:id="24"/>
    <w:bookmarkStart w:name="z30" w:id="25"/>
    <w:p>
      <w:pPr>
        <w:spacing w:after="0"/>
        <w:ind w:left="0"/>
        <w:jc w:val="both"/>
      </w:pPr>
      <w:r>
        <w:rPr>
          <w:rFonts w:ascii="Times New Roman"/>
          <w:b w:val="false"/>
          <w:i w:val="false"/>
          <w:color w:val="000000"/>
          <w:sz w:val="28"/>
        </w:rPr>
        <w:t>
      2) республикалық бюджет трансферттер сомасы – 1 694 856 мың теңге:</w:t>
      </w:r>
    </w:p>
    <w:bookmarkEnd w:id="25"/>
    <w:bookmarkStart w:name="z31" w:id="26"/>
    <w:p>
      <w:pPr>
        <w:spacing w:after="0"/>
        <w:ind w:left="0"/>
        <w:jc w:val="both"/>
      </w:pPr>
      <w:r>
        <w:rPr>
          <w:rFonts w:ascii="Times New Roman"/>
          <w:b w:val="false"/>
          <w:i w:val="false"/>
          <w:color w:val="000000"/>
          <w:sz w:val="28"/>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462 821 мың теңге;</w:t>
      </w:r>
    </w:p>
    <w:bookmarkEnd w:id="26"/>
    <w:bookmarkStart w:name="z32" w:id="27"/>
    <w:p>
      <w:pPr>
        <w:spacing w:after="0"/>
        <w:ind w:left="0"/>
        <w:jc w:val="both"/>
      </w:pPr>
      <w:r>
        <w:rPr>
          <w:rFonts w:ascii="Times New Roman"/>
          <w:b w:val="false"/>
          <w:i w:val="false"/>
          <w:color w:val="000000"/>
          <w:sz w:val="28"/>
        </w:rPr>
        <w:t>
      бастауыш, негізгі және жалпы орта білім беру ұйымдарының мұғалімдері мен педагог-психологтарының еңбегіне ақы төлеуді ұлғайтуға – 215 327 мың теңге;</w:t>
      </w:r>
    </w:p>
    <w:bookmarkEnd w:id="27"/>
    <w:bookmarkStart w:name="z33" w:id="28"/>
    <w:p>
      <w:pPr>
        <w:spacing w:after="0"/>
        <w:ind w:left="0"/>
        <w:jc w:val="both"/>
      </w:pPr>
      <w:r>
        <w:rPr>
          <w:rFonts w:ascii="Times New Roman"/>
          <w:b w:val="false"/>
          <w:i w:val="false"/>
          <w:color w:val="000000"/>
          <w:sz w:val="28"/>
        </w:rPr>
        <w:t>
      үйде және жартылай стационар жағдайында қарттар мен мүгедектерге арнаулы әлеуметтік қызметтерді көрсетуге – 2 419 мың теңге;</w:t>
      </w:r>
    </w:p>
    <w:bookmarkEnd w:id="28"/>
    <w:bookmarkStart w:name="z34" w:id="29"/>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3 436 мың теңге;</w:t>
      </w:r>
    </w:p>
    <w:bookmarkEnd w:id="29"/>
    <w:bookmarkStart w:name="z35" w:id="30"/>
    <w:p>
      <w:pPr>
        <w:spacing w:after="0"/>
        <w:ind w:left="0"/>
        <w:jc w:val="both"/>
      </w:pPr>
      <w:r>
        <w:rPr>
          <w:rFonts w:ascii="Times New Roman"/>
          <w:b w:val="false"/>
          <w:i w:val="false"/>
          <w:color w:val="000000"/>
          <w:sz w:val="28"/>
        </w:rPr>
        <w:t>
      техникалық көмекшi құралдар тiзбесiн кеңейтуге – 3 092 мың теңге;</w:t>
      </w:r>
    </w:p>
    <w:bookmarkEnd w:id="30"/>
    <w:bookmarkStart w:name="z36" w:id="31"/>
    <w:p>
      <w:pPr>
        <w:spacing w:after="0"/>
        <w:ind w:left="0"/>
        <w:jc w:val="both"/>
      </w:pPr>
      <w:r>
        <w:rPr>
          <w:rFonts w:ascii="Times New Roman"/>
          <w:b w:val="false"/>
          <w:i w:val="false"/>
          <w:color w:val="000000"/>
          <w:sz w:val="28"/>
        </w:rPr>
        <w:t>
      жалақыны ішінара субсидиялауға – 8 215 мың теңге;</w:t>
      </w:r>
    </w:p>
    <w:bookmarkEnd w:id="31"/>
    <w:bookmarkStart w:name="z37" w:id="32"/>
    <w:p>
      <w:pPr>
        <w:spacing w:after="0"/>
        <w:ind w:left="0"/>
        <w:jc w:val="both"/>
      </w:pPr>
      <w:r>
        <w:rPr>
          <w:rFonts w:ascii="Times New Roman"/>
          <w:b w:val="false"/>
          <w:i w:val="false"/>
          <w:color w:val="000000"/>
          <w:sz w:val="28"/>
        </w:rPr>
        <w:t>
      жастар практикасына – 29 164 мың теңге;</w:t>
      </w:r>
    </w:p>
    <w:bookmarkEnd w:id="32"/>
    <w:bookmarkStart w:name="z38" w:id="33"/>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 8 277 мың теңге;</w:t>
      </w:r>
    </w:p>
    <w:bookmarkEnd w:id="33"/>
    <w:bookmarkStart w:name="z39" w:id="34"/>
    <w:p>
      <w:pPr>
        <w:spacing w:after="0"/>
        <w:ind w:left="0"/>
        <w:jc w:val="both"/>
      </w:pPr>
      <w:r>
        <w:rPr>
          <w:rFonts w:ascii="Times New Roman"/>
          <w:b w:val="false"/>
          <w:i w:val="false"/>
          <w:color w:val="000000"/>
          <w:sz w:val="28"/>
        </w:rPr>
        <w:t>
      мемлекеттік атаулы әлеуметтік көмек төлеуге – 196 655 мың теңге;</w:t>
      </w:r>
    </w:p>
    <w:bookmarkEnd w:id="34"/>
    <w:bookmarkStart w:name="z40" w:id="35"/>
    <w:p>
      <w:pPr>
        <w:spacing w:after="0"/>
        <w:ind w:left="0"/>
        <w:jc w:val="both"/>
      </w:pPr>
      <w:r>
        <w:rPr>
          <w:rFonts w:ascii="Times New Roman"/>
          <w:b w:val="false"/>
          <w:i w:val="false"/>
          <w:color w:val="000000"/>
          <w:sz w:val="28"/>
        </w:rPr>
        <w:t>
      "NEET" санатындағы жастарға және табысы аз көпбалалы отбасыларға, табысы аз еңбекке қабілетті мүгедектерге жаңа бизнес-идеяларды жүзеге асыру үшін мемлекеттік гранттарға – 16 160 мың теңге;</w:t>
      </w:r>
    </w:p>
    <w:bookmarkEnd w:id="35"/>
    <w:bookmarkStart w:name="z41" w:id="36"/>
    <w:p>
      <w:pPr>
        <w:spacing w:after="0"/>
        <w:ind w:left="0"/>
        <w:jc w:val="both"/>
      </w:pPr>
      <w:r>
        <w:rPr>
          <w:rFonts w:ascii="Times New Roman"/>
          <w:b w:val="false"/>
          <w:i w:val="false"/>
          <w:color w:val="000000"/>
          <w:sz w:val="28"/>
        </w:rPr>
        <w:t>
      Алғабас ауылының кірме жолын орташа жөндеуге – 110 636 мың теңге;</w:t>
      </w:r>
    </w:p>
    <w:bookmarkEnd w:id="36"/>
    <w:bookmarkStart w:name="z42" w:id="37"/>
    <w:p>
      <w:pPr>
        <w:spacing w:after="0"/>
        <w:ind w:left="0"/>
        <w:jc w:val="both"/>
      </w:pPr>
      <w:r>
        <w:rPr>
          <w:rFonts w:ascii="Times New Roman"/>
          <w:b w:val="false"/>
          <w:i w:val="false"/>
          <w:color w:val="000000"/>
          <w:sz w:val="28"/>
        </w:rPr>
        <w:t>
      Қосарал, Жетікөл ауылдарының су құбырын реконструкциялауға – 168 197 мың теңге;</w:t>
      </w:r>
    </w:p>
    <w:bookmarkEnd w:id="37"/>
    <w:bookmarkStart w:name="z43" w:id="38"/>
    <w:p>
      <w:pPr>
        <w:spacing w:after="0"/>
        <w:ind w:left="0"/>
        <w:jc w:val="both"/>
      </w:pPr>
      <w:r>
        <w:rPr>
          <w:rFonts w:ascii="Times New Roman"/>
          <w:b w:val="false"/>
          <w:i w:val="false"/>
          <w:color w:val="000000"/>
          <w:sz w:val="28"/>
        </w:rPr>
        <w:t>
      Тоғанас ауылының су құбырын қайта жаңартуға – 100 000 мың теңге;</w:t>
      </w:r>
    </w:p>
    <w:bookmarkEnd w:id="38"/>
    <w:bookmarkStart w:name="z44" w:id="39"/>
    <w:p>
      <w:pPr>
        <w:spacing w:after="0"/>
        <w:ind w:left="0"/>
        <w:jc w:val="both"/>
      </w:pPr>
      <w:r>
        <w:rPr>
          <w:rFonts w:ascii="Times New Roman"/>
          <w:b w:val="false"/>
          <w:i w:val="false"/>
          <w:color w:val="000000"/>
          <w:sz w:val="28"/>
        </w:rPr>
        <w:t>
      заңнаманың өзгеруіне байланысты жоғары тұрған бюджеттен төмен тұрған бюджеттерге өтемақы – 46 054 мың теңге;</w:t>
      </w:r>
    </w:p>
    <w:bookmarkEnd w:id="39"/>
    <w:bookmarkStart w:name="z45" w:id="40"/>
    <w:p>
      <w:pPr>
        <w:spacing w:after="0"/>
        <w:ind w:left="0"/>
        <w:jc w:val="both"/>
      </w:pPr>
      <w:r>
        <w:rPr>
          <w:rFonts w:ascii="Times New Roman"/>
          <w:b w:val="false"/>
          <w:i w:val="false"/>
          <w:color w:val="000000"/>
          <w:sz w:val="28"/>
        </w:rPr>
        <w:t>
      Жымпиты ауылында үш қабатты көппәтерлі тұрғын үй құрылысына – 303 123 мың теңге;</w:t>
      </w:r>
    </w:p>
    <w:bookmarkEnd w:id="40"/>
    <w:bookmarkStart w:name="z46" w:id="41"/>
    <w:p>
      <w:pPr>
        <w:spacing w:after="0"/>
        <w:ind w:left="0"/>
        <w:jc w:val="both"/>
      </w:pPr>
      <w:r>
        <w:rPr>
          <w:rFonts w:ascii="Times New Roman"/>
          <w:b w:val="false"/>
          <w:i w:val="false"/>
          <w:color w:val="000000"/>
          <w:sz w:val="28"/>
        </w:rPr>
        <w:t>
      мемлекеттік әкімшілік қызметшілердің жекелеген санаттарының жалақысын көтеруге – 21 280 мың теңге;</w:t>
      </w:r>
    </w:p>
    <w:bookmarkEnd w:id="41"/>
    <w:bookmarkStart w:name="z47" w:id="42"/>
    <w:p>
      <w:pPr>
        <w:spacing w:after="0"/>
        <w:ind w:left="0"/>
        <w:jc w:val="both"/>
      </w:pPr>
      <w:r>
        <w:rPr>
          <w:rFonts w:ascii="Times New Roman"/>
          <w:b w:val="false"/>
          <w:i w:val="false"/>
          <w:color w:val="000000"/>
          <w:sz w:val="28"/>
        </w:rPr>
        <w:t>
      3) облыстық бюджет трансферттер сомасы – 233 581 мың теңге:</w:t>
      </w:r>
    </w:p>
    <w:bookmarkEnd w:id="42"/>
    <w:bookmarkStart w:name="z48" w:id="43"/>
    <w:p>
      <w:pPr>
        <w:spacing w:after="0"/>
        <w:ind w:left="0"/>
        <w:jc w:val="both"/>
      </w:pPr>
      <w:r>
        <w:rPr>
          <w:rFonts w:ascii="Times New Roman"/>
          <w:b w:val="false"/>
          <w:i w:val="false"/>
          <w:color w:val="000000"/>
          <w:sz w:val="28"/>
        </w:rPr>
        <w:t>
      мемлекеттік атаулы әлеуметтік көмек төлеуге – 20 420 мың теңге;</w:t>
      </w:r>
    </w:p>
    <w:bookmarkEnd w:id="43"/>
    <w:bookmarkStart w:name="z49" w:id="44"/>
    <w:p>
      <w:pPr>
        <w:spacing w:after="0"/>
        <w:ind w:left="0"/>
        <w:jc w:val="both"/>
      </w:pPr>
      <w:r>
        <w:rPr>
          <w:rFonts w:ascii="Times New Roman"/>
          <w:b w:val="false"/>
          <w:i w:val="false"/>
          <w:color w:val="000000"/>
          <w:sz w:val="28"/>
        </w:rPr>
        <w:t>
      жастар практикасына – 3 030 мың теңге;</w:t>
      </w:r>
    </w:p>
    <w:bookmarkEnd w:id="44"/>
    <w:bookmarkStart w:name="z50" w:id="45"/>
    <w:p>
      <w:pPr>
        <w:spacing w:after="0"/>
        <w:ind w:left="0"/>
        <w:jc w:val="both"/>
      </w:pPr>
      <w:r>
        <w:rPr>
          <w:rFonts w:ascii="Times New Roman"/>
          <w:b w:val="false"/>
          <w:i w:val="false"/>
          <w:color w:val="000000"/>
          <w:sz w:val="28"/>
        </w:rPr>
        <w:t>
      жұмысшы кадрларды еңбек нарығында сұранысқа ие кәсіптер және дағдылар бойынша қысқа мерзімді кәсіптік оқытуға – 11 603 мың теңге;</w:t>
      </w:r>
    </w:p>
    <w:bookmarkEnd w:id="45"/>
    <w:bookmarkStart w:name="z51" w:id="46"/>
    <w:p>
      <w:pPr>
        <w:spacing w:after="0"/>
        <w:ind w:left="0"/>
        <w:jc w:val="both"/>
      </w:pPr>
      <w:r>
        <w:rPr>
          <w:rFonts w:ascii="Times New Roman"/>
          <w:b w:val="false"/>
          <w:i w:val="false"/>
          <w:color w:val="000000"/>
          <w:sz w:val="28"/>
        </w:rPr>
        <w:t>
      Алғабас ауылының кірме жолын орташа жөндеуге – 89 140 мың теңге;</w:t>
      </w:r>
    </w:p>
    <w:bookmarkEnd w:id="46"/>
    <w:bookmarkStart w:name="z52" w:id="47"/>
    <w:p>
      <w:pPr>
        <w:spacing w:after="0"/>
        <w:ind w:left="0"/>
        <w:jc w:val="both"/>
      </w:pPr>
      <w:r>
        <w:rPr>
          <w:rFonts w:ascii="Times New Roman"/>
          <w:b w:val="false"/>
          <w:i w:val="false"/>
          <w:color w:val="000000"/>
          <w:sz w:val="28"/>
        </w:rPr>
        <w:t>
      1, 4, 9, 10 сыныптардың және мектеп алды даярлық тобының жаңартылған білім беру мазмұнына көшуіне байланысты аудан мектептеріне кітаптар мен оқу-әдістемелік кешендер сатып алуға – 70 157 мың теңге;</w:t>
      </w:r>
    </w:p>
    <w:bookmarkEnd w:id="47"/>
    <w:bookmarkStart w:name="z53" w:id="48"/>
    <w:p>
      <w:pPr>
        <w:spacing w:after="0"/>
        <w:ind w:left="0"/>
        <w:jc w:val="both"/>
      </w:pPr>
      <w:r>
        <w:rPr>
          <w:rFonts w:ascii="Times New Roman"/>
          <w:b w:val="false"/>
          <w:i w:val="false"/>
          <w:color w:val="000000"/>
          <w:sz w:val="28"/>
        </w:rPr>
        <w:t>
      Жымпиты ауылында үш қабатты көппәтерлі тұрғын үй құрылысына – 15 880 мың теңге;</w:t>
      </w:r>
    </w:p>
    <w:bookmarkEnd w:id="48"/>
    <w:bookmarkStart w:name="z54" w:id="49"/>
    <w:p>
      <w:pPr>
        <w:spacing w:after="0"/>
        <w:ind w:left="0"/>
        <w:jc w:val="both"/>
      </w:pPr>
      <w:r>
        <w:rPr>
          <w:rFonts w:ascii="Times New Roman"/>
          <w:b w:val="false"/>
          <w:i w:val="false"/>
          <w:color w:val="000000"/>
          <w:sz w:val="28"/>
        </w:rPr>
        <w:t>
      "Виртуалды лаборатория" порталына жазылуға және мұғалімдерге тренингке қатысуға – 2 750 мың теңге;</w:t>
      </w:r>
    </w:p>
    <w:bookmarkEnd w:id="49"/>
    <w:bookmarkStart w:name="z55" w:id="50"/>
    <w:p>
      <w:pPr>
        <w:spacing w:after="0"/>
        <w:ind w:left="0"/>
        <w:jc w:val="both"/>
      </w:pPr>
      <w:r>
        <w:rPr>
          <w:rFonts w:ascii="Times New Roman"/>
          <w:b w:val="false"/>
          <w:i w:val="false"/>
          <w:color w:val="000000"/>
          <w:sz w:val="28"/>
        </w:rPr>
        <w:t>
      "NEET" санатындағы жастарға және табысы аз көпбалалы отбасыларға, табысы аз еңбекке қабілетті мүгедектерге жаңа бизнес-идеяларды жүзеге асыру үшін мемлекеттік гранттарға – 2 525 мың теңге;</w:t>
      </w:r>
    </w:p>
    <w:bookmarkEnd w:id="50"/>
    <w:bookmarkStart w:name="z56" w:id="51"/>
    <w:p>
      <w:pPr>
        <w:spacing w:after="0"/>
        <w:ind w:left="0"/>
        <w:jc w:val="both"/>
      </w:pPr>
      <w:r>
        <w:rPr>
          <w:rFonts w:ascii="Times New Roman"/>
          <w:b w:val="false"/>
          <w:i w:val="false"/>
          <w:color w:val="000000"/>
          <w:sz w:val="28"/>
        </w:rPr>
        <w:t>
      "Әулие Дадем Баба" кесенесіне апаратын автомобиль жолын қайта жаңартуға жобалау-сметалық құжаттама дайындауға – 10 051 мың теңге;</w:t>
      </w:r>
    </w:p>
    <w:bookmarkEnd w:id="51"/>
    <w:bookmarkStart w:name="z57" w:id="52"/>
    <w:p>
      <w:pPr>
        <w:spacing w:after="0"/>
        <w:ind w:left="0"/>
        <w:jc w:val="both"/>
      </w:pPr>
      <w:r>
        <w:rPr>
          <w:rFonts w:ascii="Times New Roman"/>
          <w:b w:val="false"/>
          <w:i w:val="false"/>
          <w:color w:val="000000"/>
          <w:sz w:val="28"/>
        </w:rPr>
        <w:t>
      "Әулие Дадем Баба" кесенесіне апаратын автомобиль жолын қайта жаңарту жобалау-сметалық құжаттамасына сараптамалық қорытынды әзірлеуге – 600 мың теңге;</w:t>
      </w:r>
    </w:p>
    <w:bookmarkEnd w:id="52"/>
    <w:bookmarkStart w:name="z58" w:id="53"/>
    <w:p>
      <w:pPr>
        <w:spacing w:after="0"/>
        <w:ind w:left="0"/>
        <w:jc w:val="both"/>
      </w:pPr>
      <w:r>
        <w:rPr>
          <w:rFonts w:ascii="Times New Roman"/>
          <w:b w:val="false"/>
          <w:i w:val="false"/>
          <w:color w:val="000000"/>
          <w:sz w:val="28"/>
        </w:rPr>
        <w:t>
      Бұлан ауылының кірме жолын қайта жаңартуға жобалау-сметалық құжаттаманы дайындауға – 6 395 мың теңге;</w:t>
      </w:r>
    </w:p>
    <w:bookmarkEnd w:id="53"/>
    <w:bookmarkStart w:name="z59" w:id="54"/>
    <w:p>
      <w:pPr>
        <w:spacing w:after="0"/>
        <w:ind w:left="0"/>
        <w:jc w:val="both"/>
      </w:pPr>
      <w:r>
        <w:rPr>
          <w:rFonts w:ascii="Times New Roman"/>
          <w:b w:val="false"/>
          <w:i w:val="false"/>
          <w:color w:val="000000"/>
          <w:sz w:val="28"/>
        </w:rPr>
        <w:t>
      Бұлан ауылының кірме жолын қайта жаңарту жобалау-сметалық құжаттамасына сараптамалық қорытынды әзірлеуге – 600 мың теңге;</w:t>
      </w:r>
    </w:p>
    <w:bookmarkEnd w:id="54"/>
    <w:bookmarkStart w:name="z60" w:id="55"/>
    <w:p>
      <w:pPr>
        <w:spacing w:after="0"/>
        <w:ind w:left="0"/>
        <w:jc w:val="both"/>
      </w:pPr>
      <w:r>
        <w:rPr>
          <w:rFonts w:ascii="Times New Roman"/>
          <w:b w:val="false"/>
          <w:i w:val="false"/>
          <w:color w:val="000000"/>
          <w:sz w:val="28"/>
        </w:rPr>
        <w:t>
      Эпизоотияға қарсы іс-шаралар жүргізуге – 430 мың теңге;</w:t>
      </w:r>
    </w:p>
    <w:bookmarkEnd w:id="55"/>
    <w:bookmarkStart w:name="z61" w:id="56"/>
    <w:p>
      <w:pPr>
        <w:spacing w:after="0"/>
        <w:ind w:left="0"/>
        <w:jc w:val="both"/>
      </w:pPr>
      <w:r>
        <w:rPr>
          <w:rFonts w:ascii="Times New Roman"/>
          <w:b w:val="false"/>
          <w:i w:val="false"/>
          <w:color w:val="000000"/>
          <w:sz w:val="28"/>
        </w:rPr>
        <w:t>
      4) бюджеттік кредиттер сомасы – 122 163 мың теңге:</w:t>
      </w:r>
    </w:p>
    <w:bookmarkEnd w:id="56"/>
    <w:bookmarkStart w:name="z62" w:id="57"/>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122 163 мың теңге.";</w:t>
      </w:r>
    </w:p>
    <w:bookmarkEnd w:id="57"/>
    <w:bookmarkStart w:name="z63" w:id="5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8"/>
    <w:bookmarkStart w:name="z64" w:id="59"/>
    <w:p>
      <w:pPr>
        <w:spacing w:after="0"/>
        <w:ind w:left="0"/>
        <w:jc w:val="both"/>
      </w:pPr>
      <w:r>
        <w:rPr>
          <w:rFonts w:ascii="Times New Roman"/>
          <w:b w:val="false"/>
          <w:i w:val="false"/>
          <w:color w:val="000000"/>
          <w:sz w:val="28"/>
        </w:rPr>
        <w:t>
      2. Сырым аудандық мәслихат аппаратының бас маманы (А.Орашева)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59"/>
    <w:bookmarkStart w:name="z65" w:id="60"/>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6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Дуйсенгалиев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2019 жылғы 29 қарашадағы</w:t>
            </w:r>
            <w:r>
              <w:br/>
            </w:r>
            <w:r>
              <w:rPr>
                <w:rFonts w:ascii="Times New Roman"/>
                <w:b w:val="false"/>
                <w:i w:val="false"/>
                <w:color w:val="000000"/>
                <w:sz w:val="20"/>
              </w:rPr>
              <w:t>№47-2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2018 жылғы 29 желтоқсандағы</w:t>
            </w:r>
            <w:r>
              <w:br/>
            </w:r>
            <w:r>
              <w:rPr>
                <w:rFonts w:ascii="Times New Roman"/>
                <w:b w:val="false"/>
                <w:i w:val="false"/>
                <w:color w:val="000000"/>
                <w:sz w:val="20"/>
              </w:rPr>
              <w:t>№34-2 шешіміне 1 - қосымша</w:t>
            </w:r>
          </w:p>
        </w:tc>
      </w:tr>
    </w:tbl>
    <w:bookmarkStart w:name="z70" w:id="61"/>
    <w:p>
      <w:pPr>
        <w:spacing w:after="0"/>
        <w:ind w:left="0"/>
        <w:jc w:val="left"/>
      </w:pPr>
      <w:r>
        <w:rPr>
          <w:rFonts w:ascii="Times New Roman"/>
          <w:b/>
          <w:i w:val="false"/>
          <w:color w:val="000000"/>
        </w:rPr>
        <w:t xml:space="preserve"> 2019 жылға арналған аудандық бюджет</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836"/>
        <w:gridCol w:w="1135"/>
        <w:gridCol w:w="1135"/>
        <w:gridCol w:w="5580"/>
        <w:gridCol w:w="27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5 482 481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391 269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144 379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144 379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5 072 513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5 072 513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5 072 513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5 494 769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370 753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296 241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102 222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102 222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169 413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169 413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73 873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31 664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2 643 049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110 875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110 875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79 697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2 423 220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65 362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65 362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2 355 962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2 213 532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108 954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108 954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644 206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329 666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325 159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325 159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283 850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283 850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181 083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670 907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339 329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322 168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321 168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283 224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269 385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268 692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48 354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және көгалдандыру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491 734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236 910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236 910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236 910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84 231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51 902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104 721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95 021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65 872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136 163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104 746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104 746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79 312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257 256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257 256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257 256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199 776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206 926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206 926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206 926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159 706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43 171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91 264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122 163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122 163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122 163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122 163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бюджеттік кредиттер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-124 729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124 729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122 163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122 163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122 163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