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7576" w14:textId="0ea7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2019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2019 жылғы 17 қыркүйектегі № 226 қаулысы. Батыс Қазақстан облысының Әділет департаментінде 2019 жылғы 18 қыркүйекте № 5787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ауданы бойынша 2019 жылға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ауданы әкімдігінің 2018 жылғы 14 маусымдағы № 191 "Сырым ауданы бойынша 2018 жылға мектепке дейінгі тәрбие мен оқытуға мемлекеттік білім беру тапсырын, ата-ана төлемақысының мөлшерін бекіту туралы" (Нормативтік құқықтық актілерді мемлекеттік тіркеу тізілімінде № 5264 тіркелген, 2018 жылғы 5 шілдеде Қазақстан Республикасының нормативтік құқықтық актілерді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басшысы (Е.Сарсенов)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А.Саркуловқа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 2019 жылға мектепке дейінгі тәрбие мен оқытуға мемлекеттік білім беру тапсырысы және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3712"/>
        <w:gridCol w:w="1377"/>
        <w:gridCol w:w="2283"/>
        <w:gridCol w:w="1695"/>
        <w:gridCol w:w="1696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ата-ананың 1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(республикалық бюджет)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"Айналайын" балабақшасы" мемлекеттік коммуналдық қазыналық кәсіпорны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"Балдырған балабақшасы" мемлекеттік коммуналдық қазыналық кәсіпорны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Абай орта мектеп-балабақша кешені" коммуналдық мемлекеттік мекемесі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М.Қаналиев атындағы Алғабас орта мектеп-балабақша кешені" коммуналдық мемлекеттік мекемесі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Бұлан орта мектеп-балабақша кешені" коммуналдық мемлекеттік мекемесі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Жанша Досмұхамедов атындағы орта мектеп-балабақша кешені" коммуналдық мемлекеттік мекемесі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Абдолла Жұмағалиев атындағы Жосалы орта мектеп-балабақша кешені" коммуналдық мемлекеттік мекемесі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Қособа орта мектеп-балабақша кешені" коммуналдық мемлекеттік мекемесі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Сырым орта мектеп-балабақша кешені" коммуналдық мемлекеттік мекемесі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Талдыбұлақ орта мектеп-балабақша кешені" коммуналдық мемлекеттік мекемесі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аудандық білім беру бөлімінің жалпы білім беретін Тасқұдық негізгі мектеп-балабақша кешені" коммуналдық мемлекеттік мекемесі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