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15c6" w14:textId="6b61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2019 жылғы 14 мамырдағы № 118 қаулысы. Батыс Қазақстан облысының Әділет департаментінде 2019 жылғы 16 мамырда № 5666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2019 жылғы егіс егу жұмыстарының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ауданы әкімі аппаратының басшысы (Е.Сарсенов) осы қаулының әділет органында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Е.Ахметовке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мамырдағы №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табиғи-климаттық аймақтар бөлігіндегі аудан аумағында 2019 жылғы егіс жұмыстарының басталуы мен аяқталуының оңтайлы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647"/>
        <w:gridCol w:w="3791"/>
        <w:gridCol w:w="3791"/>
      </w:tblGrid>
      <w:tr>
        <w:trPr>
          <w:trHeight w:val="30" w:hRule="atLeast"/>
        </w:trPr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егу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далалық аймақ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Арпа, сұлы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тамыз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тамыз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