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a374" w14:textId="01da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2018 жылғы 29 желтоқсандағы № 25-3 "2019-2021 жылдарға арналған Қаратөбе, Сулыкөл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2019 жылғы 10 желтоқсандағы № 36-1 шешімі. Батыс Қазақстан облысының Әділет департаментінде 2019 жылғы 12 желтоқсанда № 5891 болып тіркелді. Күші жойылды - Батыс Қазақстан облысы Қаратөбе аудандық мәслихатының 2020 жылғы 25 ақпандағы № 39-2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25.02.2020 </w:t>
      </w:r>
      <w:r>
        <w:rPr>
          <w:rFonts w:ascii="Times New Roman"/>
          <w:b w:val="false"/>
          <w:i w:val="false"/>
          <w:color w:val="ff0000"/>
          <w:sz w:val="28"/>
        </w:rPr>
        <w:t>№ 39-2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 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2018 жылғы 29 желтоқсандағы № 25-3 "2019-2021 жылдарға арналған Қаратөбе, Сулыкөл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5513 тіркелген, 2019 жылғы 22 қаңтарда Қазақстан Республикасының нормативтік құқықтық актілері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2019-2021 жылдарға арналған Қаратөбе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215 801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11 205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204 536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218 224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- 2 423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2 423 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2 423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2019-2021 жылдарға арналған Сулыкөл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61 650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2 025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59 570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61 851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- 201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201 мың 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201 мың теңге.";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мәслихаты аппаратының басшысы (Ж.Жангазиев) осы шешімнің әділет органдарында мемлекеттік тіркелуін қамтамасыз етсін.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жылғы 1 қаңтардан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36-1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№ 25-3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Қаратөбе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36-1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25-3 шешіміне 4-қосымша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Сулыкөл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