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1e0f" w14:textId="4b01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ауданы әкімдігінің 2014 жылғы 29 қыркүйектегі № 147 "Үгіттік баспа материалдарын орналастыру үшін орындар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әкімдігінің 2019 жылғы 8 мамырдағы № 57 қаулысы. Батыс Қазақстан облысының Әділет департаментінде 2019 жылғы 13 мамырда № 5657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– 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Қаратөбе аудандық сайлау комиссиясының келісімі бойынша,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ауданы әкімдігінің 2014 жылғы 29 қыркүйектегі № 147 "Үгіттік баспа материалдарын орналастыру үшін орындар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3648 тіркелген, 2014 жылғы 24 қазанда "Қаратөбе өңірі" газетінде жарияланған)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Ауылдық округтер әкімдері үгіттік баспа материалдарын орналастыру үшін белгіленген орындарды стендтермен, тақталармен, тұғырлықтармен жарақтандырсын.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Қаратөбе ауданы әкімі аппаратының басшысы (К.Хитаров) осы қаулының әділет органдарында мемлекеттік тіркелуін, Қазақстан Республикасының нормативтік құқықтық актілерін эталондық бақылау банкінде оның ресми жариялануын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аудан әкімінің орынбасары Ж.Сұлтанға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кейін күнтізбелік он күн өткен соң қолданысқа енгізіледі.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Қаратөбе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___________Б.Жүсіпқали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"8" мамыр 2019 жыл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жылдың 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қаулысына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9"/>
        <w:gridCol w:w="2079"/>
        <w:gridCol w:w="8462"/>
      </w:tblGrid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мекеннің атауы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орны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 ауылы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ауылы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мәдениет үйі ғимаратының алды 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Жусандыой ауылы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мәдениет үйі ғимаратының алды 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Ханкөл ауылы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мәдениет үйі ғимаратының алды 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 ауылы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мәдениет үйі ғимаратының алды 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ауылы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мәдениет үйі ғимаратының алды 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"Қаратөбе аудандық мәдениет, тілдерді дамыту, дене шынықтыру және спорт бөлімінің Қаратөбе аудандық мәдени демалыс орталығы" мемлекеттік коммуналдық қазыналық кәсіпорыны ғимаратының алды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мәдениет үйі ғимаратының алды 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Шалғын ауылы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мәдениет үйі ғимаратының алды 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мәдениет үйі ғимаратының алды 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Сулыкөл ауылы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мәдениет үйі ғимаратының алды 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Үшана ауылы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мәдениет үйі ғимаратының алды 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 ауылы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мәдениет үйі ғимаратының алды 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Үшағаш ауылы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мәдениет үйі ғимаратының алды 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мәдениет үйі ғимаратының алды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