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1a87" w14:textId="e961a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2017 жылғы 10 қазандағы № 14-3 "Сот шешімімен коммуналдық меншікке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2019 жылғы 15 наурыздағы № 28-7 шешімі. Батыс Қазақстан облысының Әділет департаментінде 2019 жылғы 26 наурызда № 5582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 жылғы 23 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2016 жылғы 6 сәуірдегі </w:t>
      </w:r>
      <w:r>
        <w:rPr>
          <w:rFonts w:ascii="Times New Roman"/>
          <w:b w:val="false"/>
          <w:i w:val="false"/>
          <w:color w:val="000000"/>
          <w:sz w:val="28"/>
        </w:rPr>
        <w:t>"Құқықтық актілер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2017 жылғы 10 қазандағы № 14-3 "Сот шешімімен коммуналдық меншікке түскен болып танылған иесіз қалдықтарды басқару қағидаларын бекіту туралы" (Нормативтік құқықтық актілерді мемлекеттік тіркеу тізілімінде № 4933 тіркелген, 2017 жылғы 7 қарашада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Аудандық мәслихат аппаратының басшысы (Ж.Жангазиев)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алғашқы ресми жарияланған күнінен бастап қолданысқа енгізіледі.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