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ea79" w14:textId="f21e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2018 жылғы 28 желтоқсандағы №29-1 "2019-2021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2019 жылғы 25 желтоқсандағы № 42-2 шешімі. Батыс Қазақстан облысының Әділет департаментінде 2019 жылғы 26 желтоқсанда № 5907 болып тіркелді. Күші жойылды - Батыс Қазақстан облысы Казталов аудандық мәслихатының 2020 жылғы 13 ақпандағы № 44-9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аудандық мәслихатының 13.02.2020 </w:t>
      </w:r>
      <w:r>
        <w:rPr>
          <w:rFonts w:ascii="Times New Roman"/>
          <w:b w:val="false"/>
          <w:i w:val="false"/>
          <w:color w:val="ff0000"/>
          <w:sz w:val="28"/>
        </w:rPr>
        <w:t>№ 44-9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2018 жылғы 28 желтоқсандағы №29-1 "2019-2021 жылдарға арналған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№5510 тіркелген, 2019 жылғы 17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2019-2021 жылдарға арналған Казталов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223 071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16 837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206 234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226 455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-3 384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3 384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3 384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2019-2021 жылдарға арналған Бостандық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55 628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1 697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53 931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56 965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- 1 337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1 337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1 337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"3.2019-2021 жылдарға арналған Жалпақтал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161 567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11 870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149 697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162 008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- 441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441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441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2019 жылға арналған ауылдық округтердің бюджеттерінде аудандық бюджеттен берілетін трансферттердің жалпы сомасы 100 148 мың теңге көлемінде ескерілсін: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 ауылдық округі – 53 535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Бостандық ауылдық округі – 9 993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Жалпақтал ауылдық округі – 36 620 мың теңге.";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Казталов аудандық мәслихат аппараты басшысы (Н.Кажгалиев) осы шешімнің әділет органдарында мемлекеттік тіркелуін және бұқаралық ақпарат құралдарында оның ресми жариялануын қамтамасыз етсін.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 жылдың 1 қаңтарынан бастап қолданысқа енгізіледі.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№29-1 шешіміне 1-қосымша</w:t>
            </w:r>
          </w:p>
        </w:tc>
      </w:tr>
    </w:tbl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Казталов ауылдық округінің 2019 жылға арналған аудандық бюджет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 , ауылдың, кенттің ауылдық округтің мемлекеттік тұрғын үй қорының сақталуын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№29-1 шешіміне 4-қосымша</w:t>
            </w:r>
          </w:p>
        </w:tc>
      </w:tr>
    </w:tbl>
    <w:bookmarkStart w:name="z7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Бостандық ауылдық окугінің бюджеті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№42-2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№29-1 шешіміне 7-қосымша</w:t>
            </w:r>
          </w:p>
        </w:tc>
      </w:tr>
    </w:tbl>
    <w:bookmarkStart w:name="z8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Жалпақтал ауылдық окугінің бюджеті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 , ауылдың, кенттің ауылдық округтің мемлекеттік тұрғын үй қорының сақталуын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