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23b6c" w14:textId="3a23b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 Казталов ауданы әкімдігінің 2016 жылғы 28 қаңтардағы № 31 "Казталов ауданы аумағында үгіттік баспа материалдарын орналастыру үшін орындарды белгілеу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ауданы әкімдігінің 2019 жылғы 15 мамырдағы № 147 қаулысы. Батыс Қазақстан облысының Әділет департаментінде 2019 жылғы 17 мамырда № 5669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1995 жылғы 28 қыркүйектегі "Қазақстан Республикасындағы сайлау туралы" </w:t>
      </w:r>
      <w:r>
        <w:rPr>
          <w:rFonts w:ascii="Times New Roman"/>
          <w:b w:val="false"/>
          <w:i w:val="false"/>
          <w:color w:val="000000"/>
          <w:sz w:val="28"/>
        </w:rPr>
        <w:t>Конституциялық 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 жылғы 23 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Казталов ауданы әкімдігінің 2016 жылғы 28 қаңтардағы №31 "Казталов ауданы аумағында үгіттік баспа материалдарын орналастыру үшін орындарды белгілеу туралы" (Нормативтік құқықтық актілердің мемлекеттік тіркеу тізілімінде №4258 тіркелген, 2016 жылғы 19 ақпандағы "Ауыл айнасы"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Казталов ауданы әкімі аппаратының басшысы (А.Исламбеков) осы қаулының әділет органдарында мемлекеттік тіркелуін, Қазақстан Республикасының нормативтік құқықтық актілерінің эталондық бақылау банкінде және бұқаралық ақпарат құралдарында оның ресми жариялануын қамтамасыз етсін.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қаулының орындалуын бақылау аудан әкімінің орынбасары З.Мажитоваға жүктелсін.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қаулы алғашқы ресми жарияланған күнінен бастап қолданысқа енгізілсін.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 жылдың 15 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 147 қаулысына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Казталов аудан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 жылдың 28 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№31 қаулысына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Казталов ауданы аумағында барлық кандидаттар үшін үгіттік баспа материалдарын орналастыру орындары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3"/>
        <w:gridCol w:w="795"/>
        <w:gridCol w:w="10272"/>
      </w:tblGrid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10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орны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Ақпәтер ауылы</w:t>
            </w:r>
          </w:p>
        </w:tc>
        <w:tc>
          <w:tcPr>
            <w:tcW w:w="10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Ақпәтер ауылдық мәдениет үйі ғимараты маңы аумағындағы ақпараттық стенд, Ақпәтер көшесі №39 үй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Талдықұдық ауылы</w:t>
            </w:r>
          </w:p>
        </w:tc>
        <w:tc>
          <w:tcPr>
            <w:tcW w:w="10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Бұрынғы Кіші Талдықұдық фельдшерлік пункт ғимаратымаңы аумағындағы ақпараттық стенд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Талдықұдық ауылы</w:t>
            </w:r>
          </w:p>
        </w:tc>
        <w:tc>
          <w:tcPr>
            <w:tcW w:w="10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Талдықұдық ауылдық мәдениет үйі ғимараты маңы аумағындағы ақпараттық стенд, С. Есетов көшесі, №8 үй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Хайруш ауылы</w:t>
            </w:r>
          </w:p>
        </w:tc>
        <w:tc>
          <w:tcPr>
            <w:tcW w:w="10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Бұрынғы Хайруш ауылдық клубы ғимараты маңы аумағындағы ақпараттық стенд, Хайруш көшесі, №47 үй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Қайыңды ауылы</w:t>
            </w:r>
          </w:p>
        </w:tc>
        <w:tc>
          <w:tcPr>
            <w:tcW w:w="10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Қайыңды ауылдық мәдениет үйі ғимараты маңы аумағындағы ақпараттық стенд, С. Жұмашева көшесі, №16 үй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Болашақ ауылы</w:t>
            </w:r>
          </w:p>
        </w:tc>
        <w:tc>
          <w:tcPr>
            <w:tcW w:w="10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Болашақ ауылдық мәдениет үйі ғимараты маңы аумағындағы ақпараттық стенд, Жаңа Тұрмыс көшесі, №2 үй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Жаңатаң ауылы</w:t>
            </w:r>
          </w:p>
        </w:tc>
        <w:tc>
          <w:tcPr>
            <w:tcW w:w="10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"Казталов ауданы әкімдігі Казталов ауданының білім беру бөлімінің Мирон негізгі жалпы білім беретін мектебі" коммуналдық мемлекеттік мекемесі ғимараты маңы аумағындағы ақпараттық стенд, Жаңа құрылыс көшесі, №3 үй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Көпкүтір ауылы</w:t>
            </w:r>
          </w:p>
        </w:tc>
        <w:tc>
          <w:tcPr>
            <w:tcW w:w="10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"Казталов ауданының білім беру бөлімінің Көпкүтір негізгі орта білім беретін мектебі" коммуналдық мемлекеттік мекемесі мекемесі маңы аумағындағы ақпараттық стенд, Беріш көшесі, №9 үй 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Аққурай ауылы</w:t>
            </w:r>
          </w:p>
        </w:tc>
        <w:tc>
          <w:tcPr>
            <w:tcW w:w="10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"Казталов ауданы әкімдігі Казталов ауданының білім беру бөлімінің Аққурай бастауыш жалпы білім беретін мектебі" коммуналдық мемлекеттік мекемесі ғимараты маңы аумағындағы ақпараттық стенд, Егемен көшесі, №9 үй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Әжібай ауылы</w:t>
            </w:r>
          </w:p>
        </w:tc>
        <w:tc>
          <w:tcPr>
            <w:tcW w:w="10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Казталов ауданы Бірік ауылдық округі әкімінің аппараты" мемлекеттік мекемесі ғимараты маңы аумағындағы ақпараттық стенд, Әжібай көшесі, №4/1 үй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Саралжын ауылы</w:t>
            </w:r>
          </w:p>
        </w:tc>
        <w:tc>
          <w:tcPr>
            <w:tcW w:w="10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Бұрынғы Саралжын бастауыш мектебі ғимараты маңы аумағындағы ақпараттық стенд, Қ.Басымов көшесі, №18 үй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Қызылту ауылы</w:t>
            </w:r>
          </w:p>
        </w:tc>
        <w:tc>
          <w:tcPr>
            <w:tcW w:w="10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Қызылту ауылдық кітапхана ғимараты маңы аумағындағы ақпараттық стенд, Зайнуллина көшесі, № 9 үй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Нұрсай ауылы</w:t>
            </w:r>
          </w:p>
        </w:tc>
        <w:tc>
          <w:tcPr>
            <w:tcW w:w="10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Казталов ауданы Тереңкөл ауылдық округі әкімінің аппараты" мемлекеттік мекемесі ғимараты маңы аумағындағы ақпараттық стенд, Желтоқсан көшесі, №4/1 үй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Беспішен ауылы</w:t>
            </w:r>
          </w:p>
        </w:tc>
        <w:tc>
          <w:tcPr>
            <w:tcW w:w="10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"Казталов ауданы әкімдігі Казталов ауданының білім беру бөлімінің Беспішен бастауыш жалпы білім беретін мектебі" коммуналдық мемлекеттік мекемесі ғимараты маңы аумағындағы ақпараттық стенд, Мектеп көшесі, №1 үй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 ауылы</w:t>
            </w:r>
          </w:p>
        </w:tc>
        <w:tc>
          <w:tcPr>
            <w:tcW w:w="10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 ауылдық клубы ғимараты маңы аумағындағы ақпараттық стенд, Мектеп көшесі, № 5 үй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Қошанкөл ауылы</w:t>
            </w:r>
          </w:p>
        </w:tc>
        <w:tc>
          <w:tcPr>
            <w:tcW w:w="10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Қошанкөл ауылдық мәдениет үйі ғимараты маңы аумағындағы ақпараттық стенд, Жаңа құрылыс көшесі, №12 үй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Ордабай ауылы</w:t>
            </w:r>
          </w:p>
        </w:tc>
        <w:tc>
          <w:tcPr>
            <w:tcW w:w="10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Ордабай ауылдық кітапханасы ғимараты маңы аумағындағы ақпараттық стенд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Қараоба ауылы</w:t>
            </w:r>
          </w:p>
        </w:tc>
        <w:tc>
          <w:tcPr>
            <w:tcW w:w="10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Казталов ауданы Қараоба ауылдық округі әкімінің аппараты" мемлекеттік мекемесі ғимараты маңы аумағындағы ақпараттық стенд, Бектұрған көшесі, №18 үй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ауылы</w:t>
            </w:r>
          </w:p>
        </w:tc>
        <w:tc>
          <w:tcPr>
            <w:tcW w:w="10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"Казталов ауданы әкімдігі Казталов ауданының білім беру бөлімінің Еңбек бастауыш жалпы білім беретін мектебі" коммуналдық мемлекеттік мекемесі ғимараты маңы аумағындағы ақпараттық стенд, Бейбітшілік көшесі, №1 үй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Қонысбай ауылы</w:t>
            </w:r>
          </w:p>
        </w:tc>
        <w:tc>
          <w:tcPr>
            <w:tcW w:w="10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Қонысбай ауылдық кітапханасы ғимараты маңы аумағындағы ақпараттық стенд, М. Маметова көшесі, №2/1 үй</w:t>
            </w:r>
          </w:p>
        </w:tc>
      </w:tr>
      <w:tr>
        <w:trPr>
          <w:trHeight w:val="30" w:hRule="atLeast"/>
        </w:trPr>
        <w:tc>
          <w:tcPr>
            <w:tcW w:w="1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Жалпақтал ауылы</w:t>
            </w:r>
          </w:p>
        </w:tc>
        <w:tc>
          <w:tcPr>
            <w:tcW w:w="10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Жалпақтал ауылдық мәдениет үйі ғимараты маңы аумағындағы ақпараттық стенд, Хусаинов көшесі, №25 үй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алаң маңындағы ақпараттық стенд, Фурманов және С. Датұлы көшелерінің қиылысы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Көктерек ауылы</w:t>
            </w:r>
          </w:p>
        </w:tc>
        <w:tc>
          <w:tcPr>
            <w:tcW w:w="10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Көктерек ауылдық мәдениет үйі ғимараты маңы аумағындағы ақпараттық стенд, Құрманғазы көшесі, №9 үй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Саралжын ауылы</w:t>
            </w:r>
          </w:p>
        </w:tc>
        <w:tc>
          <w:tcPr>
            <w:tcW w:w="10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"Казталов ауданы әкімдігі Казталов ауданының білім беру бөлімінің Саралжын бастауыш жалпы білім беретін мектебі" коммуналдық мемлекеттік мекемесі ғимараты маңы аумағындағы ақпараттық стенд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Сатыбалды ауылы</w:t>
            </w:r>
          </w:p>
        </w:tc>
        <w:tc>
          <w:tcPr>
            <w:tcW w:w="10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"Казталов ауданы әкімдігі Казталов ауданының білім беру бөлімінің Сатыбалды орта жалпы білім беретін мектебі" коммуналдық мемлекеттік мекемесі ғимараты маңы аумағындағы ақпараттық стенд, Сатыбалды көшесі, 29 үй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Оразғали ауылы</w:t>
            </w:r>
          </w:p>
        </w:tc>
        <w:tc>
          <w:tcPr>
            <w:tcW w:w="10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"Казталов ауданы әкімдігі Казталов ауданының білім беру бөлімінің Оразғали бастауыш жалпы білім беретін мектебі" коммуналдық мемлекеттік мекемесі ғимараты маңы аумағындағы ақпараттық стенд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Талдыапан ауылы</w:t>
            </w:r>
          </w:p>
        </w:tc>
        <w:tc>
          <w:tcPr>
            <w:tcW w:w="10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Талдыапан ауылдық мәдениет үйі ғимараты маңы аумағындағы ақпараттық стенд, Бейбітшілік көшесі, №9 үй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Қособа ауылы</w:t>
            </w:r>
          </w:p>
        </w:tc>
        <w:tc>
          <w:tcPr>
            <w:tcW w:w="10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"Казталов ауданы әкімдігі Казталов ауданының білім беру бөлімінің Никонор бастауыш жалпы білім беретін мектебі" коммуналдық мемлекеттік мекемесі ғимараты маңы аумағындағы ақпараттық стенд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Бейстерек ауылы </w:t>
            </w:r>
          </w:p>
        </w:tc>
        <w:tc>
          <w:tcPr>
            <w:tcW w:w="10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"Казталов ауданы әкімдігі Казталов ауданының білім беру бөлімінің Бейстерек бастауыш жалпы білім беретін мектебі" коммуналдық мемлекеттік мекемесі ғимараты маңы аумағындағы ақпараттық стенд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Қайшақұдық ауылы</w:t>
            </w:r>
          </w:p>
        </w:tc>
        <w:tc>
          <w:tcPr>
            <w:tcW w:w="10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"Казталов ауданы әкімдігі Казталов ауданының білім беру бөлімінің Қайшақұдық бастауыш жалпы білім беретін мектебі" коммуналдық мемлекеттік мекемесі ғимараты маңы аумағындағы ақпараттық стенд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Сарықұдық ауылы</w:t>
            </w:r>
          </w:p>
        </w:tc>
        <w:tc>
          <w:tcPr>
            <w:tcW w:w="10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"Казталов ауданы әкімдігі Казталов ауданының білім беру бөлімінің Сарықұдық негізгі жалпы білім беретін мектебі" коммуналдық мемлекеттік мекемесі ғимараты маңы аумағындағы ақпараттық стенд, Тауелсиздик көшесі, 1 үй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ауылы</w:t>
            </w:r>
          </w:p>
        </w:tc>
        <w:tc>
          <w:tcPr>
            <w:tcW w:w="10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ауылдық мәдениет үйі ғимараты маңы аумағындағы ақпараттық стенд, Т.Қалиев көшесі, №29 үй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Жұлдыз ауылы</w:t>
            </w:r>
          </w:p>
        </w:tc>
        <w:tc>
          <w:tcPr>
            <w:tcW w:w="10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Жұлдыз ауылдық мәдениет үйі ғимараты маңы аумағындағы ақпараттық стенд, Достық көшесі, №3 үй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 ауылы</w:t>
            </w:r>
          </w:p>
        </w:tc>
        <w:tc>
          <w:tcPr>
            <w:tcW w:w="10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 ауылдық клубы ғимараты маңы аумағындағы ақпараттық стенд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ауылы</w:t>
            </w:r>
          </w:p>
        </w:tc>
        <w:tc>
          <w:tcPr>
            <w:tcW w:w="10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ауылдық клубы ғимараты маңы аумағындағы ақпараттық стенд</w:t>
            </w:r>
          </w:p>
        </w:tc>
      </w:tr>
      <w:tr>
        <w:trPr>
          <w:trHeight w:val="30" w:hRule="atLeast"/>
        </w:trPr>
        <w:tc>
          <w:tcPr>
            <w:tcW w:w="1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 ауылы</w:t>
            </w:r>
          </w:p>
        </w:tc>
        <w:tc>
          <w:tcPr>
            <w:tcW w:w="10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"Казталов ауданы әкімдігі мәдениет, тілдерді дамыту, дене шынықтыру және спорт бөлімінің "С.Садықов атындағы Казталов аудандық мәдени демалыс орталығы" мемлекеттік коммуналдық қазыналық кәсіпорны ғимараты маңы аумағындағы ақпараттық стенд, Шарафутдинов көшесі, № 21 үй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"Казталов ауданы әкімдігі Казталов ауданының білім беру бөлімінің А.Оразбаева атындағы орта жалпы білім беретін мектебі" коммуналдық мемлекеттік мекемесі ғимараты маңы аумағындағы стенд, Құрманғазы көшесі, №3 үй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Бозоба ауылы</w:t>
            </w:r>
          </w:p>
        </w:tc>
        <w:tc>
          <w:tcPr>
            <w:tcW w:w="10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Бозоба ауылдық клубы ғимараты маңы аумағындағы ақпараттық стенд, Ш. Мергалиев көшесі, №11 үй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Сексенбаев ауылы</w:t>
            </w:r>
          </w:p>
        </w:tc>
        <w:tc>
          <w:tcPr>
            <w:tcW w:w="10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"Казталов ауданы әкімдігі Казталов ауданының білім беру бөлімінің Т.Сексенбаев атындағы бастауыш жалпы мектебі" коммуналдық мемлекеттік мекемесі ғимараты маңы аумағындағы ақпараттық стенд, Мектеп көшесі, №5 үй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Қоныс ауылы</w:t>
            </w:r>
          </w:p>
        </w:tc>
        <w:tc>
          <w:tcPr>
            <w:tcW w:w="10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"Казталов ауданының білім беру бөлімінің Қоныс орта жалпы білім беретін мектебі" коммуналдық мемлекеттік мекемесі ғимараты маңы аумағындағы ақпараттық стенд, Ә. Молдағұлова көшесі, №1 үй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ауылы</w:t>
            </w:r>
          </w:p>
        </w:tc>
        <w:tc>
          <w:tcPr>
            <w:tcW w:w="10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"Батыс Қазақстан облысы Казталов ауданы Бостандық ауылдық округі әкімінің аппараты" мемлекеттік мекемесі ғимараты маңы аумағындағы ақпараттық стенд, Қазақстан Республикасының Тәуелсіздігіне 10 жыл көшесі, №39 үй 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Қаракөл ауылы</w:t>
            </w:r>
          </w:p>
        </w:tc>
        <w:tc>
          <w:tcPr>
            <w:tcW w:w="10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"Казталов ауданының білім беру бөлімінің Қаракөл бастауыш жалпы мектебі" коммуналдық мемлекеттік мекемесі ғимараты маңы аумағындағы ақпараттық стенд 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Қараөзен ауылы</w:t>
            </w:r>
          </w:p>
        </w:tc>
        <w:tc>
          <w:tcPr>
            <w:tcW w:w="10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Қараөзен ауылдық Мәдениет үйінің ғимараты маңы аумағындағы ақпараттық стенд, Ж. Молдағалиев көшесі, №1 үй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Серік ауылы</w:t>
            </w:r>
          </w:p>
        </w:tc>
        <w:tc>
          <w:tcPr>
            <w:tcW w:w="10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Серік медициналық пунктінің ғимараты маңы аумағындағы ақпараттық стенд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 ауылы</w:t>
            </w:r>
          </w:p>
        </w:tc>
        <w:tc>
          <w:tcPr>
            <w:tcW w:w="10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 ауылдық клубы ғимараты маңы аумағындағы ақпараттық стенд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 ауылы</w:t>
            </w:r>
          </w:p>
        </w:tc>
        <w:tc>
          <w:tcPr>
            <w:tcW w:w="10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 ауылдық мәдениет үйінің ғимараты маңы аумағындағы ақпараттық стенд, Сырым Датұлы көшесі, №23 үй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Әбіш ауылы</w:t>
            </w:r>
          </w:p>
        </w:tc>
        <w:tc>
          <w:tcPr>
            <w:tcW w:w="10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"Казталов ауданы әкімдігі Казталов ауданының білім беру бөлімінің Әбіш негізгі жалпы білім беретін мектебі" коммуналдық мемлекеттік мекемесі ғимараты маңы аумағындағы ақпараттық стенд, Жасмаганбетов көшесі, 14 үй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 ауылы</w:t>
            </w:r>
          </w:p>
        </w:tc>
        <w:tc>
          <w:tcPr>
            <w:tcW w:w="10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"Казталов ауданы әкімдігі Казталов ауданының білім беру бөлімінің Н.Дуйсенгалиев атындағы негізгі жалпы білім беретін мектебі" коммуналдық мемлекеттік мекемесі ғимараты маңы аумағындағы ақпараттық стенд , Зулкашев көшесі 9 үй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