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9e86" w14:textId="9da9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ауданында қоғамдық тәртіпті қамтамасыз етуге қатысатын азаматтарды көтермелеудің кейбір мәселері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2019 жылғы 2 сәуірдегі № 120 қаулысы. Батыс Қазақстан облысының Әділет департаментінде 2019 жылғы 10 сәуірде № 5619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"Қоғамдық тәртіпті қамтамасыз етуге азаматтардың қатысуы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қауылының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ауданында қоғамдық тәртіпті қамтамасыз етуге қатысатын азаматтарды көтермелеудің түрлері мен тәртібі, сондай-ақ оларға ақшалай сыйақының мөлшері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басшысы (А.Исламбеков) осы қаулының әділет органдарында мемлекеттік тіркелуін, Қазақстан Республикасының нормативтік құқықтық актілерін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әкiмiнiң орынбасары З.Мажитоваға жүктелсiн.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министрлігі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полиция департаментінің Казталов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ауданының полиция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________________Р.Дегенбаев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"1" сәуір 2019 жыл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қаулысына қосымша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ауданында қоғамдық тәртіпті қамтамасыз етуге қатысатын азаматтарды көтермелеудің түрлері мен тәртібі, сондай-ақ ақшалай сыйақының мөлшері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Қоғамдық тәртіпті қамтамасыз етуге қатысатын азаматтарды көтермелеудің түрлері: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алғыс хат жариялау;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грамотамен марапаттау;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ақшалай сыйақы беру.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Қоғамдық тәртіпті қамтамасыз етуге қатысатын азаматтарды көтермелеу мәселелерін қоғамдық тәртіпті сақтауға қатысатын азаматтарды көтермелеу жөніндегі аудандық комиссия (бұдан әрi – Комиссия) қарайды.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Қоғамдық тәртіпті қамтамасыз етуге белсенді қатысатын азаматтарды көтермелеу туралы ұсынымды Комиссияға қарауға "Қазақстан Республикасы Ішкі істер министрлігі Батыс Қазақстан облысы полиция департаментінің Казталов ауданының полиция бөлімі" мемлекеттік мекемесі (бұдан әрi – полиция бөлімі) енгізеді.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Комиссия қабылдайтын шешiм көтермелеу үшiн негiз болып табылады.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Ақшалай сыйақының мөлшерiн Комиссия белгiлейді және 10 есе айлық есептiк көрсеткiштен аспайды.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Ақшалай сыйақы төлеу облыстық бюджет қаражаты есебiнен Батыс Қазақстан облысының полиция департаментімен жүргiзіледі.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