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764f" w14:textId="5ee7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Бәйтерек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2019 жылғы 31 желтоқсандағы № 42-2 шешімі. Батыс Қазақстан облысының Әділет департаментінде 2019 жылғы 31 желтоқсанда № 5926 болып тіркелді. Күші жойылды - Батыс Қазақстан облысы Бәйтерек аудандық мәслихатының 2021 жылғы 30 наурыздағы № 3-7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30.03.2021 </w:t>
      </w:r>
      <w:r>
        <w:rPr>
          <w:rFonts w:ascii="Times New Roman"/>
          <w:b w:val="false"/>
          <w:i w:val="false"/>
          <w:color w:val="ff0000"/>
          <w:sz w:val="28"/>
        </w:rPr>
        <w:t>№ 3-7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15 803 758 мың теңге:</w:t>
      </w:r>
    </w:p>
    <w:bookmarkEnd w:id="2"/>
    <w:bookmarkStart w:name="z6" w:id="3"/>
    <w:p>
      <w:pPr>
        <w:spacing w:after="0"/>
        <w:ind w:left="0"/>
        <w:jc w:val="both"/>
      </w:pPr>
      <w:r>
        <w:rPr>
          <w:rFonts w:ascii="Times New Roman"/>
          <w:b w:val="false"/>
          <w:i w:val="false"/>
          <w:color w:val="000000"/>
          <w:sz w:val="28"/>
        </w:rPr>
        <w:t>
      салықтық түсімдер – 2 207 948 мың теңге;</w:t>
      </w:r>
    </w:p>
    <w:bookmarkEnd w:id="3"/>
    <w:bookmarkStart w:name="z7" w:id="4"/>
    <w:p>
      <w:pPr>
        <w:spacing w:after="0"/>
        <w:ind w:left="0"/>
        <w:jc w:val="both"/>
      </w:pPr>
      <w:r>
        <w:rPr>
          <w:rFonts w:ascii="Times New Roman"/>
          <w:b w:val="false"/>
          <w:i w:val="false"/>
          <w:color w:val="000000"/>
          <w:sz w:val="28"/>
        </w:rPr>
        <w:t>
      салықтық емес түсімдер – 8 296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93 081 мың теңге;</w:t>
      </w:r>
    </w:p>
    <w:bookmarkEnd w:id="5"/>
    <w:bookmarkStart w:name="z9" w:id="6"/>
    <w:p>
      <w:pPr>
        <w:spacing w:after="0"/>
        <w:ind w:left="0"/>
        <w:jc w:val="both"/>
      </w:pPr>
      <w:r>
        <w:rPr>
          <w:rFonts w:ascii="Times New Roman"/>
          <w:b w:val="false"/>
          <w:i w:val="false"/>
          <w:color w:val="000000"/>
          <w:sz w:val="28"/>
        </w:rPr>
        <w:t>
      трансферттер түсімі – 13 494 433 мың теңге;</w:t>
      </w:r>
    </w:p>
    <w:bookmarkEnd w:id="6"/>
    <w:bookmarkStart w:name="z10" w:id="7"/>
    <w:p>
      <w:pPr>
        <w:spacing w:after="0"/>
        <w:ind w:left="0"/>
        <w:jc w:val="both"/>
      </w:pPr>
      <w:r>
        <w:rPr>
          <w:rFonts w:ascii="Times New Roman"/>
          <w:b w:val="false"/>
          <w:i w:val="false"/>
          <w:color w:val="000000"/>
          <w:sz w:val="28"/>
        </w:rPr>
        <w:t>
      2) шығындар – 17 893 800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433 262 мың теңге:</w:t>
      </w:r>
    </w:p>
    <w:bookmarkEnd w:id="8"/>
    <w:bookmarkStart w:name="z12" w:id="9"/>
    <w:p>
      <w:pPr>
        <w:spacing w:after="0"/>
        <w:ind w:left="0"/>
        <w:jc w:val="both"/>
      </w:pPr>
      <w:r>
        <w:rPr>
          <w:rFonts w:ascii="Times New Roman"/>
          <w:b w:val="false"/>
          <w:i w:val="false"/>
          <w:color w:val="000000"/>
          <w:sz w:val="28"/>
        </w:rPr>
        <w:t>
      бюджеттік кредиттер – 564 142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130 880 мың теңге;</w:t>
      </w:r>
    </w:p>
    <w:bookmarkEnd w:id="10"/>
    <w:bookmarkStart w:name="z14" w:id="11"/>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активтерiн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- 2 523 304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2 523 304 мың теңге:</w:t>
      </w:r>
    </w:p>
    <w:bookmarkEnd w:id="15"/>
    <w:bookmarkStart w:name="z19" w:id="16"/>
    <w:p>
      <w:pPr>
        <w:spacing w:after="0"/>
        <w:ind w:left="0"/>
        <w:jc w:val="both"/>
      </w:pPr>
      <w:r>
        <w:rPr>
          <w:rFonts w:ascii="Times New Roman"/>
          <w:b w:val="false"/>
          <w:i w:val="false"/>
          <w:color w:val="000000"/>
          <w:sz w:val="28"/>
        </w:rPr>
        <w:t>
      қарыздар түсімі – 2 604 603 мың теңге;</w:t>
      </w:r>
    </w:p>
    <w:bookmarkEnd w:id="16"/>
    <w:bookmarkStart w:name="z20" w:id="17"/>
    <w:p>
      <w:pPr>
        <w:spacing w:after="0"/>
        <w:ind w:left="0"/>
        <w:jc w:val="both"/>
      </w:pPr>
      <w:r>
        <w:rPr>
          <w:rFonts w:ascii="Times New Roman"/>
          <w:b w:val="false"/>
          <w:i w:val="false"/>
          <w:color w:val="000000"/>
          <w:sz w:val="28"/>
        </w:rPr>
        <w:t>
      қарыздарды өтеу – 130 880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49 581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аудандық мәслихатының 21.12.2020 </w:t>
      </w:r>
      <w:r>
        <w:rPr>
          <w:rFonts w:ascii="Times New Roman"/>
          <w:b w:val="false"/>
          <w:i w:val="false"/>
          <w:color w:val="000000"/>
          <w:sz w:val="28"/>
        </w:rPr>
        <w:t>№ 58-2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2019 жылғы 4 желтоқсандағы "2020-2022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2019 жылғы 13 желтоқсандағы Батыс Қазастан облыстық мәслихатының "2020-2022 жылдарға арналған облыстық бюджет туралы" (Нормативтік құқықтық актілерді мемлекеттік тіркеу тізілімінде №5896 тіркелген)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"2020-2022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 баптары қаперге және басшылыққа алынсын:</w:t>
      </w:r>
    </w:p>
    <w:bookmarkEnd w:id="20"/>
    <w:bookmarkStart w:name="z24" w:id="21"/>
    <w:p>
      <w:pPr>
        <w:spacing w:after="0"/>
        <w:ind w:left="0"/>
        <w:jc w:val="both"/>
      </w:pPr>
      <w:r>
        <w:rPr>
          <w:rFonts w:ascii="Times New Roman"/>
          <w:b w:val="false"/>
          <w:i w:val="false"/>
          <w:color w:val="000000"/>
          <w:sz w:val="28"/>
        </w:rPr>
        <w:t>
      1) 2020 жылға арналған аудандық бюджетте республикалық бюджеттен бөлінетін нысаналы трансферттердің түсімі және кредиттердің жалпы сомасы 6 713 671 мың теңге ескерілсін:</w:t>
      </w:r>
    </w:p>
    <w:bookmarkEnd w:id="21"/>
    <w:bookmarkStart w:name="z25" w:id="22"/>
    <w:p>
      <w:pPr>
        <w:spacing w:after="0"/>
        <w:ind w:left="0"/>
        <w:jc w:val="both"/>
      </w:pPr>
      <w:r>
        <w:rPr>
          <w:rFonts w:ascii="Times New Roman"/>
          <w:b w:val="false"/>
          <w:i w:val="false"/>
          <w:color w:val="000000"/>
          <w:sz w:val="28"/>
        </w:rPr>
        <w:t>
      мемлекеттік атаулы әлеуметтік көмекті төлеуге – 136 892 мың теңге;</w:t>
      </w:r>
    </w:p>
    <w:bookmarkEnd w:id="22"/>
    <w:bookmarkStart w:name="z26" w:id="23"/>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азық-түлік-тұрмыстық жиынтықтармен қамтамасыз етуге – 56 523 мың теңге;</w:t>
      </w:r>
    </w:p>
    <w:bookmarkEnd w:id="23"/>
    <w:bookmarkStart w:name="z27"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9 125 мың теңге;</w:t>
      </w:r>
    </w:p>
    <w:bookmarkEnd w:id="24"/>
    <w:bookmarkStart w:name="z28" w:id="25"/>
    <w:p>
      <w:pPr>
        <w:spacing w:after="0"/>
        <w:ind w:left="0"/>
        <w:jc w:val="both"/>
      </w:pPr>
      <w:r>
        <w:rPr>
          <w:rFonts w:ascii="Times New Roman"/>
          <w:b w:val="false"/>
          <w:i w:val="false"/>
          <w:color w:val="000000"/>
          <w:sz w:val="28"/>
        </w:rPr>
        <w:t>
      ымдау тілі маманының қызметін көрсетуге – 1 530 мың теңге;</w:t>
      </w:r>
    </w:p>
    <w:bookmarkEnd w:id="25"/>
    <w:bookmarkStart w:name="z29" w:id="26"/>
    <w:p>
      <w:pPr>
        <w:spacing w:after="0"/>
        <w:ind w:left="0"/>
        <w:jc w:val="both"/>
      </w:pPr>
      <w:r>
        <w:rPr>
          <w:rFonts w:ascii="Times New Roman"/>
          <w:b w:val="false"/>
          <w:i w:val="false"/>
          <w:color w:val="000000"/>
          <w:sz w:val="28"/>
        </w:rPr>
        <w:t>
      техникалық көмекшi (компенсаторлық) құралдар Тiзбесiн кеңейтуге– 5 846 мың теңге;</w:t>
      </w:r>
    </w:p>
    <w:bookmarkEnd w:id="26"/>
    <w:bookmarkStart w:name="z30" w:id="27"/>
    <w:p>
      <w:pPr>
        <w:spacing w:after="0"/>
        <w:ind w:left="0"/>
        <w:jc w:val="both"/>
      </w:pPr>
      <w:r>
        <w:rPr>
          <w:rFonts w:ascii="Times New Roman"/>
          <w:b w:val="false"/>
          <w:i w:val="false"/>
          <w:color w:val="000000"/>
          <w:sz w:val="28"/>
        </w:rPr>
        <w:t>
      жалақыны ішінара субсидиялауға – 10 953 мың теңге;</w:t>
      </w:r>
    </w:p>
    <w:bookmarkEnd w:id="27"/>
    <w:bookmarkStart w:name="z31" w:id="28"/>
    <w:p>
      <w:pPr>
        <w:spacing w:after="0"/>
        <w:ind w:left="0"/>
        <w:jc w:val="both"/>
      </w:pPr>
      <w:r>
        <w:rPr>
          <w:rFonts w:ascii="Times New Roman"/>
          <w:b w:val="false"/>
          <w:i w:val="false"/>
          <w:color w:val="000000"/>
          <w:sz w:val="28"/>
        </w:rPr>
        <w:t>
      жастар практикасына – 80 864 мың теңге;</w:t>
      </w:r>
    </w:p>
    <w:bookmarkEnd w:id="28"/>
    <w:bookmarkStart w:name="z32" w:id="29"/>
    <w:p>
      <w:pPr>
        <w:spacing w:after="0"/>
        <w:ind w:left="0"/>
        <w:jc w:val="both"/>
      </w:pPr>
      <w:r>
        <w:rPr>
          <w:rFonts w:ascii="Times New Roman"/>
          <w:b w:val="false"/>
          <w:i w:val="false"/>
          <w:color w:val="000000"/>
          <w:sz w:val="28"/>
        </w:rPr>
        <w:t>
      NEET санатындағы жастарға, табысы аз көпбалалы отбасыларға, табысы аз еңбекке қабілетті мүгедектерге жаңа бизнес-идеяларды жүзеге асыру үшін гранттар беруге – 38 003 мың теңге;</w:t>
      </w:r>
    </w:p>
    <w:bookmarkEnd w:id="29"/>
    <w:bookmarkStart w:name="z34" w:id="3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36 635 мың теңге;</w:t>
      </w:r>
    </w:p>
    <w:bookmarkEnd w:id="30"/>
    <w:bookmarkStart w:name="z35" w:id="31"/>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30 303 мың теңге;</w:t>
      </w:r>
    </w:p>
    <w:bookmarkEnd w:id="31"/>
    <w:bookmarkStart w:name="z36" w:id="32"/>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2 171 мың теңге;</w:t>
      </w:r>
    </w:p>
    <w:bookmarkEnd w:id="32"/>
    <w:bookmarkStart w:name="z37" w:id="33"/>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706 290 мың теңге;</w:t>
      </w:r>
    </w:p>
    <w:bookmarkEnd w:id="33"/>
    <w:bookmarkStart w:name="z38" w:id="34"/>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797 312 мың теңге;</w:t>
      </w:r>
    </w:p>
    <w:bookmarkEnd w:id="34"/>
    <w:bookmarkStart w:name="z39" w:id="35"/>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84 016 мың теңге;</w:t>
      </w:r>
    </w:p>
    <w:bookmarkEnd w:id="35"/>
    <w:bookmarkStart w:name="z40" w:id="36"/>
    <w:p>
      <w:pPr>
        <w:spacing w:after="0"/>
        <w:ind w:left="0"/>
        <w:jc w:val="both"/>
      </w:pPr>
      <w:r>
        <w:rPr>
          <w:rFonts w:ascii="Times New Roman"/>
          <w:b w:val="false"/>
          <w:i w:val="false"/>
          <w:color w:val="000000"/>
          <w:sz w:val="28"/>
        </w:rPr>
        <w:t>
      Бәйтерек ауданы Фурманов ауылына кіреберіс жолын орташа жөндеуге 0-8 километр – 158 972 мың теңге;</w:t>
      </w:r>
    </w:p>
    <w:bookmarkEnd w:id="36"/>
    <w:bookmarkStart w:name="z41" w:id="37"/>
    <w:p>
      <w:pPr>
        <w:spacing w:after="0"/>
        <w:ind w:left="0"/>
        <w:jc w:val="both"/>
      </w:pPr>
      <w:r>
        <w:rPr>
          <w:rFonts w:ascii="Times New Roman"/>
          <w:b w:val="false"/>
          <w:i w:val="false"/>
          <w:color w:val="000000"/>
          <w:sz w:val="28"/>
        </w:rPr>
        <w:t>
      Бәйтерек ауданы Белес ауылына кіреберіс жолын орташа жөндеуге 0-9 километр – 179 775 мың теңге;</w:t>
      </w:r>
    </w:p>
    <w:bookmarkEnd w:id="37"/>
    <w:bookmarkStart w:name="z42" w:id="38"/>
    <w:p>
      <w:pPr>
        <w:spacing w:after="0"/>
        <w:ind w:left="0"/>
        <w:jc w:val="both"/>
      </w:pPr>
      <w:r>
        <w:rPr>
          <w:rFonts w:ascii="Times New Roman"/>
          <w:b w:val="false"/>
          <w:i w:val="false"/>
          <w:color w:val="000000"/>
          <w:sz w:val="28"/>
        </w:rPr>
        <w:t>
      Бәйтерек ауданы Переметное-Цыганово автожолын орташа жөндеуге 0-13 километр – 265 541 мың теңге;</w:t>
      </w:r>
    </w:p>
    <w:bookmarkEnd w:id="38"/>
    <w:bookmarkStart w:name="z43" w:id="39"/>
    <w:p>
      <w:pPr>
        <w:spacing w:after="0"/>
        <w:ind w:left="0"/>
        <w:jc w:val="both"/>
      </w:pPr>
      <w:r>
        <w:rPr>
          <w:rFonts w:ascii="Times New Roman"/>
          <w:b w:val="false"/>
          <w:i w:val="false"/>
          <w:color w:val="000000"/>
          <w:sz w:val="28"/>
        </w:rPr>
        <w:t>
      Байтерек ауданы Переметное-Вечный автожолын орташа жөндеуге 0-24 километр – 482 351 мың теңге;</w:t>
      </w:r>
    </w:p>
    <w:bookmarkEnd w:id="39"/>
    <w:bookmarkStart w:name="z44" w:id="40"/>
    <w:p>
      <w:pPr>
        <w:spacing w:after="0"/>
        <w:ind w:left="0"/>
        <w:jc w:val="both"/>
      </w:pPr>
      <w:r>
        <w:rPr>
          <w:rFonts w:ascii="Times New Roman"/>
          <w:b w:val="false"/>
          <w:i w:val="false"/>
          <w:color w:val="000000"/>
          <w:sz w:val="28"/>
        </w:rPr>
        <w:t>
      Переметное ауылындағы автомобиль жолдарын күрделі және орта жөндеуге – 979 368 мың теңге;</w:t>
      </w:r>
    </w:p>
    <w:bookmarkEnd w:id="40"/>
    <w:bookmarkStart w:name="z46" w:id="41"/>
    <w:p>
      <w:pPr>
        <w:spacing w:after="0"/>
        <w:ind w:left="0"/>
        <w:jc w:val="both"/>
      </w:pPr>
      <w:r>
        <w:rPr>
          <w:rFonts w:ascii="Times New Roman"/>
          <w:b w:val="false"/>
          <w:i w:val="false"/>
          <w:color w:val="000000"/>
          <w:sz w:val="28"/>
        </w:rPr>
        <w:t>
      Бәйтерек ауданы Мичурин ауылдық округі Асан ауылында су құбырының құрылысына – 361 866 мың теңге;</w:t>
      </w:r>
    </w:p>
    <w:bookmarkEnd w:id="41"/>
    <w:bookmarkStart w:name="z47" w:id="42"/>
    <w:p>
      <w:pPr>
        <w:spacing w:after="0"/>
        <w:ind w:left="0"/>
        <w:jc w:val="both"/>
      </w:pPr>
      <w:r>
        <w:rPr>
          <w:rFonts w:ascii="Times New Roman"/>
          <w:b w:val="false"/>
          <w:i w:val="false"/>
          <w:color w:val="000000"/>
          <w:sz w:val="28"/>
        </w:rPr>
        <w:t>
      Бәйтерек ауданы Большой Чаган ауылында су құбырының құрылысына – 426 634 мың теңге;</w:t>
      </w:r>
    </w:p>
    <w:bookmarkEnd w:id="42"/>
    <w:bookmarkStart w:name="z48" w:id="43"/>
    <w:p>
      <w:pPr>
        <w:spacing w:after="0"/>
        <w:ind w:left="0"/>
        <w:jc w:val="both"/>
      </w:pPr>
      <w:r>
        <w:rPr>
          <w:rFonts w:ascii="Times New Roman"/>
          <w:b w:val="false"/>
          <w:i w:val="false"/>
          <w:color w:val="000000"/>
          <w:sz w:val="28"/>
        </w:rPr>
        <w:t>
      Бәйтерек ауданы Октябрьское ауылында су құбырының құрылысына – 314 311 мың теңге;</w:t>
      </w:r>
    </w:p>
    <w:bookmarkEnd w:id="43"/>
    <w:bookmarkStart w:name="z49" w:id="44"/>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604 428 мың теңге;</w:t>
      </w:r>
    </w:p>
    <w:bookmarkEnd w:id="44"/>
    <w:p>
      <w:pPr>
        <w:spacing w:after="0"/>
        <w:ind w:left="0"/>
        <w:jc w:val="both"/>
      </w:pPr>
      <w:r>
        <w:rPr>
          <w:rFonts w:ascii="Times New Roman"/>
          <w:b w:val="false"/>
          <w:i w:val="false"/>
          <w:color w:val="000000"/>
          <w:sz w:val="28"/>
        </w:rPr>
        <w:t>
      қоғамдық жұмысқа – 44 200 мың теңге;</w:t>
      </w:r>
    </w:p>
    <w:p>
      <w:pPr>
        <w:spacing w:after="0"/>
        <w:ind w:left="0"/>
        <w:jc w:val="both"/>
      </w:pPr>
      <w:r>
        <w:rPr>
          <w:rFonts w:ascii="Times New Roman"/>
          <w:b w:val="false"/>
          <w:i w:val="false"/>
          <w:color w:val="000000"/>
          <w:sz w:val="28"/>
        </w:rPr>
        <w:t>
      Калинин ауылындағы Камен жалпы орта білім беретін мектебі ғимаратын күрделі жөндеуге – 275 495 мың теңге;</w:t>
      </w:r>
    </w:p>
    <w:p>
      <w:pPr>
        <w:spacing w:after="0"/>
        <w:ind w:left="0"/>
        <w:jc w:val="both"/>
      </w:pPr>
      <w:r>
        <w:rPr>
          <w:rFonts w:ascii="Times New Roman"/>
          <w:b w:val="false"/>
          <w:i w:val="false"/>
          <w:color w:val="000000"/>
          <w:sz w:val="28"/>
        </w:rPr>
        <w:t>
      Янайкин ауылындағы Батурин жалпы орта білім беретін мектебі ғимаратын күрделі жөндеуге – 140 587 мың теңге;</w:t>
      </w:r>
    </w:p>
    <w:p>
      <w:pPr>
        <w:spacing w:after="0"/>
        <w:ind w:left="0"/>
        <w:jc w:val="both"/>
      </w:pPr>
      <w:r>
        <w:rPr>
          <w:rFonts w:ascii="Times New Roman"/>
          <w:b w:val="false"/>
          <w:i w:val="false"/>
          <w:color w:val="000000"/>
          <w:sz w:val="28"/>
        </w:rPr>
        <w:t>
      Калинин, Переметное ауылдарындағы су құбырларының желілерін күрделі жөндеуге III-кезеңі – 36 865 мың теңге;</w:t>
      </w:r>
    </w:p>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өтемақыға берілетін ағымдағы нысаналы трансферттер – 446 815 мың теңге.</w:t>
      </w:r>
    </w:p>
    <w:bookmarkStart w:name="z50" w:id="45"/>
    <w:p>
      <w:pPr>
        <w:spacing w:after="0"/>
        <w:ind w:left="0"/>
        <w:jc w:val="both"/>
      </w:pPr>
      <w:r>
        <w:rPr>
          <w:rFonts w:ascii="Times New Roman"/>
          <w:b w:val="false"/>
          <w:i w:val="false"/>
          <w:color w:val="000000"/>
          <w:sz w:val="28"/>
        </w:rPr>
        <w:t>
      2) 2020 жылға арналған аудандық бюджетте облыстық бюджеттен бөлінетін нысаналы трансферттердің түсімі және кредиттердің жалпы сомасы 3 412 930 мың теңге ескерілсін:</w:t>
      </w:r>
    </w:p>
    <w:bookmarkEnd w:id="45"/>
    <w:bookmarkStart w:name="z51" w:id="46"/>
    <w:p>
      <w:pPr>
        <w:spacing w:after="0"/>
        <w:ind w:left="0"/>
        <w:jc w:val="both"/>
      </w:pPr>
      <w:r>
        <w:rPr>
          <w:rFonts w:ascii="Times New Roman"/>
          <w:b w:val="false"/>
          <w:i w:val="false"/>
          <w:color w:val="000000"/>
          <w:sz w:val="28"/>
        </w:rPr>
        <w:t>
      жаңа бизнес-идеяларды іске асыруға мемлекеттік гранттарға – 19 484 мың теңге;</w:t>
      </w:r>
    </w:p>
    <w:bookmarkEnd w:id="46"/>
    <w:bookmarkStart w:name="z52" w:id="47"/>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4 523 мың теңге;</w:t>
      </w:r>
    </w:p>
    <w:bookmarkEnd w:id="47"/>
    <w:bookmarkStart w:name="z54" w:id="48"/>
    <w:p>
      <w:pPr>
        <w:spacing w:after="0"/>
        <w:ind w:left="0"/>
        <w:jc w:val="both"/>
      </w:pPr>
      <w:r>
        <w:rPr>
          <w:rFonts w:ascii="Times New Roman"/>
          <w:b w:val="false"/>
          <w:i w:val="false"/>
          <w:color w:val="000000"/>
          <w:sz w:val="28"/>
        </w:rPr>
        <w:t>
      Бәйтерек ауданы Мичурин ауылдық округі Мичурин ауылының егжей-тегжейлі жоспарлау жобасымен біріктірілген бас жоспарын түзетуге, топографиялық түсірілімді орындаумен – 19 960 мың теңге;</w:t>
      </w:r>
    </w:p>
    <w:bookmarkEnd w:id="48"/>
    <w:bookmarkStart w:name="z55" w:id="49"/>
    <w:p>
      <w:pPr>
        <w:spacing w:after="0"/>
        <w:ind w:left="0"/>
        <w:jc w:val="both"/>
      </w:pPr>
      <w:r>
        <w:rPr>
          <w:rFonts w:ascii="Times New Roman"/>
          <w:b w:val="false"/>
          <w:i w:val="false"/>
          <w:color w:val="000000"/>
          <w:sz w:val="28"/>
        </w:rPr>
        <w:t>
      Бәйтерек ауданының Переметный ауылындағы автокөлік жолдарын күрделі және орташа жөндеу - 293 609 мың теңге;</w:t>
      </w:r>
    </w:p>
    <w:bookmarkEnd w:id="49"/>
    <w:bookmarkStart w:name="z56" w:id="50"/>
    <w:p>
      <w:pPr>
        <w:spacing w:after="0"/>
        <w:ind w:left="0"/>
        <w:jc w:val="both"/>
      </w:pPr>
      <w:r>
        <w:rPr>
          <w:rFonts w:ascii="Times New Roman"/>
          <w:b w:val="false"/>
          <w:i w:val="false"/>
          <w:color w:val="000000"/>
          <w:sz w:val="28"/>
        </w:rPr>
        <w:t>
      Бәйтерек ауданы Мичурин ауылдық округі Асан ауылында су құбырының құрылысына – 101 616 мың теңге;</w:t>
      </w:r>
    </w:p>
    <w:bookmarkEnd w:id="50"/>
    <w:bookmarkStart w:name="z57" w:id="51"/>
    <w:p>
      <w:pPr>
        <w:spacing w:after="0"/>
        <w:ind w:left="0"/>
        <w:jc w:val="both"/>
      </w:pPr>
      <w:r>
        <w:rPr>
          <w:rFonts w:ascii="Times New Roman"/>
          <w:b w:val="false"/>
          <w:i w:val="false"/>
          <w:color w:val="000000"/>
          <w:sz w:val="28"/>
        </w:rPr>
        <w:t>
      Бәйтерек ауданы Большой Чаган ауылында су құбырының құрылысына – 119 329 мың теңге;</w:t>
      </w:r>
    </w:p>
    <w:bookmarkEnd w:id="51"/>
    <w:bookmarkStart w:name="z59" w:id="52"/>
    <w:p>
      <w:pPr>
        <w:spacing w:after="0"/>
        <w:ind w:left="0"/>
        <w:jc w:val="both"/>
      </w:pPr>
      <w:r>
        <w:rPr>
          <w:rFonts w:ascii="Times New Roman"/>
          <w:b w:val="false"/>
          <w:i w:val="false"/>
          <w:color w:val="000000"/>
          <w:sz w:val="28"/>
        </w:rPr>
        <w:t>
      Бәйтерек ауданында SuncarSmartCity интеллектуалды бейнебақылау жүйесінің 81 басқарылатын және 162 стационарлық бейнекамераларын орнатуға және сервистік қызмет көрсетуге – 157 153 мың теңге;</w:t>
      </w:r>
    </w:p>
    <w:bookmarkEnd w:id="52"/>
    <w:p>
      <w:pPr>
        <w:spacing w:after="0"/>
        <w:ind w:left="0"/>
        <w:jc w:val="both"/>
      </w:pPr>
      <w:r>
        <w:rPr>
          <w:rFonts w:ascii="Times New Roman"/>
          <w:b w:val="false"/>
          <w:i w:val="false"/>
          <w:color w:val="000000"/>
          <w:sz w:val="28"/>
        </w:rPr>
        <w:t>
      білім беру ұйымдарында бейнебақылау жүйесін орнатуға – 39 642 мың теңге;</w:t>
      </w:r>
    </w:p>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етуге – 38 427 мың теңге;</w:t>
      </w:r>
    </w:p>
    <w:p>
      <w:pPr>
        <w:spacing w:after="0"/>
        <w:ind w:left="0"/>
        <w:jc w:val="both"/>
      </w:pPr>
      <w:r>
        <w:rPr>
          <w:rFonts w:ascii="Times New Roman"/>
          <w:b w:val="false"/>
          <w:i w:val="false"/>
          <w:color w:val="000000"/>
          <w:sz w:val="28"/>
        </w:rPr>
        <w:t>
      кепілдендірілген әлеуметтік көмекті енгізуге – 5 050 мың теңге;</w:t>
      </w:r>
    </w:p>
    <w:p>
      <w:pPr>
        <w:spacing w:after="0"/>
        <w:ind w:left="0"/>
        <w:jc w:val="both"/>
      </w:pPr>
      <w:r>
        <w:rPr>
          <w:rFonts w:ascii="Times New Roman"/>
          <w:b w:val="false"/>
          <w:i w:val="false"/>
          <w:color w:val="000000"/>
          <w:sz w:val="28"/>
        </w:rPr>
        <w:t>
      Бәйтерек ауданы білім беру бөлімінің Зеленов жалпы орта білім беретін мектебі ғимаратын қайта құрлысы – 190 221 мың теңге;</w:t>
      </w:r>
    </w:p>
    <w:p>
      <w:pPr>
        <w:spacing w:after="0"/>
        <w:ind w:left="0"/>
        <w:jc w:val="both"/>
      </w:pPr>
      <w:r>
        <w:rPr>
          <w:rFonts w:ascii="Times New Roman"/>
          <w:b w:val="false"/>
          <w:i w:val="false"/>
          <w:color w:val="000000"/>
          <w:sz w:val="28"/>
        </w:rPr>
        <w:t>
      Бәйтерек ауданы Дариян ауылындағы автомобиль жолдарын күрделі және орташа жөндеу – 376 107 мың теңге;</w:t>
      </w:r>
    </w:p>
    <w:p>
      <w:pPr>
        <w:spacing w:after="0"/>
        <w:ind w:left="0"/>
        <w:jc w:val="both"/>
      </w:pPr>
      <w:r>
        <w:rPr>
          <w:rFonts w:ascii="Times New Roman"/>
          <w:b w:val="false"/>
          <w:i w:val="false"/>
          <w:color w:val="000000"/>
          <w:sz w:val="28"/>
        </w:rPr>
        <w:t>
      Бәйтерек ауданы Мичурин ауылындағы автомобиль жолдарын күрделі және орташа жөндеу – 435 535 мың теңге;</w:t>
      </w:r>
    </w:p>
    <w:p>
      <w:pPr>
        <w:spacing w:after="0"/>
        <w:ind w:left="0"/>
        <w:jc w:val="both"/>
      </w:pPr>
      <w:r>
        <w:rPr>
          <w:rFonts w:ascii="Times New Roman"/>
          <w:b w:val="false"/>
          <w:i w:val="false"/>
          <w:color w:val="000000"/>
          <w:sz w:val="28"/>
        </w:rPr>
        <w:t>
      Бәйтерек ауданы Мичурин ауылдық округі Асан ауылындағы автомобиль жолдардын күрделі және орташа жөндеу – 856 574 мың теңге;</w:t>
      </w:r>
    </w:p>
    <w:p>
      <w:pPr>
        <w:spacing w:after="0"/>
        <w:ind w:left="0"/>
        <w:jc w:val="both"/>
      </w:pPr>
      <w:r>
        <w:rPr>
          <w:rFonts w:ascii="Times New Roman"/>
          <w:b w:val="false"/>
          <w:i w:val="false"/>
          <w:color w:val="000000"/>
          <w:sz w:val="28"/>
        </w:rPr>
        <w:t>
      Бәйтерек ауданы Көшім ауылының өздігінен ағатын кәріз желісін күрделі жөндеу (2 кезек) – 17 263 мың теңге;</w:t>
      </w:r>
    </w:p>
    <w:p>
      <w:pPr>
        <w:spacing w:after="0"/>
        <w:ind w:left="0"/>
        <w:jc w:val="both"/>
      </w:pPr>
      <w:r>
        <w:rPr>
          <w:rFonts w:ascii="Times New Roman"/>
          <w:b w:val="false"/>
          <w:i w:val="false"/>
          <w:color w:val="000000"/>
          <w:sz w:val="28"/>
        </w:rPr>
        <w:t>
      Бәйтерек ауданы Щапов ауылының кәріз желісін күрделі жөндеу (2 кезек) – 17 419 мың теңге;</w:t>
      </w:r>
    </w:p>
    <w:p>
      <w:pPr>
        <w:spacing w:after="0"/>
        <w:ind w:left="0"/>
        <w:jc w:val="both"/>
      </w:pPr>
      <w:r>
        <w:rPr>
          <w:rFonts w:ascii="Times New Roman"/>
          <w:b w:val="false"/>
          <w:i w:val="false"/>
          <w:color w:val="000000"/>
          <w:sz w:val="28"/>
        </w:rPr>
        <w:t>
      Бәйтерек ауданы Достық ауылының кәріз желісін күрделі жөндеу – 62 302 мың теңге;</w:t>
      </w:r>
    </w:p>
    <w:p>
      <w:pPr>
        <w:spacing w:after="0"/>
        <w:ind w:left="0"/>
        <w:jc w:val="both"/>
      </w:pPr>
      <w:r>
        <w:rPr>
          <w:rFonts w:ascii="Times New Roman"/>
          <w:b w:val="false"/>
          <w:i w:val="false"/>
          <w:color w:val="000000"/>
          <w:sz w:val="28"/>
        </w:rPr>
        <w:t>
      Бәйтерек ауданы Новенький ауылындағы ауылішілік су құбырын күрделі жөндеу – 26 420 мың теңге;</w:t>
      </w:r>
    </w:p>
    <w:p>
      <w:pPr>
        <w:spacing w:after="0"/>
        <w:ind w:left="0"/>
        <w:jc w:val="both"/>
      </w:pPr>
      <w:r>
        <w:rPr>
          <w:rFonts w:ascii="Times New Roman"/>
          <w:b w:val="false"/>
          <w:i w:val="false"/>
          <w:color w:val="000000"/>
          <w:sz w:val="28"/>
        </w:rPr>
        <w:t>
      Бәйтерек ауданы Дариян ауылындағы екі қабатты 12 пәтерлі екі тұрғын үйдің құрылысына (№ 1, 2 үй) – 277 544 мың теңге;</w:t>
      </w:r>
    </w:p>
    <w:p>
      <w:pPr>
        <w:spacing w:after="0"/>
        <w:ind w:left="0"/>
        <w:jc w:val="both"/>
      </w:pPr>
      <w:r>
        <w:rPr>
          <w:rFonts w:ascii="Times New Roman"/>
          <w:b w:val="false"/>
          <w:i w:val="false"/>
          <w:color w:val="000000"/>
          <w:sz w:val="28"/>
        </w:rPr>
        <w:t>
      Бәйтерек ауданының Калинин ауылындағы "Камен жалпы орта білім беретін мектебі" коммуналдық мемлекеттік мекеме ғимаратын күрделі жөндеу- 71 588 мың теңге;</w:t>
      </w:r>
    </w:p>
    <w:p>
      <w:pPr>
        <w:spacing w:after="0"/>
        <w:ind w:left="0"/>
        <w:jc w:val="both"/>
      </w:pPr>
      <w:r>
        <w:rPr>
          <w:rFonts w:ascii="Times New Roman"/>
          <w:b w:val="false"/>
          <w:i w:val="false"/>
          <w:color w:val="000000"/>
          <w:sz w:val="28"/>
        </w:rPr>
        <w:t>
      Бәйтерек ауданының Переметное, Калинин ауылдарындағы су құбырының желілерін күрделі жөндеу III-кезеңі - 9 217 мың теңге;</w:t>
      </w:r>
    </w:p>
    <w:p>
      <w:pPr>
        <w:spacing w:after="0"/>
        <w:ind w:left="0"/>
        <w:jc w:val="both"/>
      </w:pPr>
      <w:r>
        <w:rPr>
          <w:rFonts w:ascii="Times New Roman"/>
          <w:b w:val="false"/>
          <w:i w:val="false"/>
          <w:color w:val="000000"/>
          <w:sz w:val="28"/>
        </w:rPr>
        <w:t>
      Бәйтерек ауданы Октябрьский ауылында су құбырының құрылысы – 58 684 мың теңге;</w:t>
      </w:r>
    </w:p>
    <w:p>
      <w:pPr>
        <w:spacing w:after="0"/>
        <w:ind w:left="0"/>
        <w:jc w:val="both"/>
      </w:pPr>
      <w:r>
        <w:rPr>
          <w:rFonts w:ascii="Times New Roman"/>
          <w:b w:val="false"/>
          <w:i w:val="false"/>
          <w:color w:val="000000"/>
          <w:sz w:val="28"/>
        </w:rPr>
        <w:t>
      кезекші сыныптардың сағатының ұлғаюына байланысты оқу жылының 2 тоқсанына педагогтердің еңбек ақысына қосымша қажеттілік – 161 060 мың теңге;</w:t>
      </w:r>
    </w:p>
    <w:p>
      <w:pPr>
        <w:spacing w:after="0"/>
        <w:ind w:left="0"/>
        <w:jc w:val="both"/>
      </w:pPr>
      <w:r>
        <w:rPr>
          <w:rFonts w:ascii="Times New Roman"/>
          <w:b w:val="false"/>
          <w:i w:val="false"/>
          <w:color w:val="000000"/>
          <w:sz w:val="28"/>
        </w:rPr>
        <w:t>
      Бәйтерек ауданы Белес ауылына кіреберіс жолын орташа жөндеу 0-9 шақырым – 89 743 мың теңге;</w:t>
      </w:r>
    </w:p>
    <w:p>
      <w:pPr>
        <w:spacing w:after="0"/>
        <w:ind w:left="0"/>
        <w:jc w:val="both"/>
      </w:pPr>
      <w:r>
        <w:rPr>
          <w:rFonts w:ascii="Times New Roman"/>
          <w:b w:val="false"/>
          <w:i w:val="false"/>
          <w:color w:val="000000"/>
          <w:sz w:val="28"/>
        </w:rPr>
        <w:t>
      Бәйтерек ауданы Фурманов ауылына кіреберіс жолын орташа жөндеу 0-8 шақырым – 78 935 мың теңге;</w:t>
      </w:r>
    </w:p>
    <w:p>
      <w:pPr>
        <w:spacing w:after="0"/>
        <w:ind w:left="0"/>
        <w:jc w:val="both"/>
      </w:pPr>
      <w:r>
        <w:rPr>
          <w:rFonts w:ascii="Times New Roman"/>
          <w:b w:val="false"/>
          <w:i w:val="false"/>
          <w:color w:val="000000"/>
          <w:sz w:val="28"/>
        </w:rPr>
        <w:t>
      Бәйтерек ауданы Переметный – Цыганов автожолын орташа жөндеу 0 -13 шақырым – 126 537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Батыс Қазақстан облысы Бәйтерек аудандық мәслихатының 03.04.2020 </w:t>
      </w:r>
      <w:r>
        <w:rPr>
          <w:rFonts w:ascii="Times New Roman"/>
          <w:b w:val="false"/>
          <w:i w:val="false"/>
          <w:color w:val="000000"/>
          <w:sz w:val="28"/>
        </w:rPr>
        <w:t>№ 47-4</w:t>
      </w:r>
      <w:r>
        <w:rPr>
          <w:rFonts w:ascii="Times New Roman"/>
          <w:b w:val="false"/>
          <w:i w:val="false"/>
          <w:color w:val="ff0000"/>
          <w:sz w:val="28"/>
        </w:rPr>
        <w:t xml:space="preserve"> (01.01.2020 бастап қолданысқа енгізіледі); 20.04.2020 </w:t>
      </w:r>
      <w:r>
        <w:rPr>
          <w:rFonts w:ascii="Times New Roman"/>
          <w:b w:val="false"/>
          <w:i w:val="false"/>
          <w:color w:val="000000"/>
          <w:sz w:val="28"/>
        </w:rPr>
        <w:t>№ 48-6</w:t>
      </w:r>
      <w:r>
        <w:rPr>
          <w:rFonts w:ascii="Times New Roman"/>
          <w:b w:val="false"/>
          <w:i w:val="false"/>
          <w:color w:val="ff0000"/>
          <w:sz w:val="28"/>
        </w:rPr>
        <w:t xml:space="preserve"> (01.01.2020 бастап қолданысқа енгізіледі); 15.05.2020 </w:t>
      </w:r>
      <w:r>
        <w:rPr>
          <w:rFonts w:ascii="Times New Roman"/>
          <w:b w:val="false"/>
          <w:i w:val="false"/>
          <w:color w:val="000000"/>
          <w:sz w:val="28"/>
        </w:rPr>
        <w:t>№ 50-2</w:t>
      </w:r>
      <w:r>
        <w:rPr>
          <w:rFonts w:ascii="Times New Roman"/>
          <w:b w:val="false"/>
          <w:i w:val="false"/>
          <w:color w:val="ff0000"/>
          <w:sz w:val="28"/>
        </w:rPr>
        <w:t xml:space="preserve"> (01.01.2020 бастап қолданысқа енгізіледі); 20.07.2020 </w:t>
      </w:r>
      <w:r>
        <w:rPr>
          <w:rFonts w:ascii="Times New Roman"/>
          <w:b w:val="false"/>
          <w:i w:val="false"/>
          <w:color w:val="000000"/>
          <w:sz w:val="28"/>
        </w:rPr>
        <w:t>№ 52-2</w:t>
      </w:r>
      <w:r>
        <w:rPr>
          <w:rFonts w:ascii="Times New Roman"/>
          <w:b w:val="false"/>
          <w:i w:val="false"/>
          <w:color w:val="ff0000"/>
          <w:sz w:val="28"/>
        </w:rPr>
        <w:t xml:space="preserve"> (01.01.2020 бастап қолданысқа енгізіледі); 30.09.2020 </w:t>
      </w:r>
      <w:r>
        <w:rPr>
          <w:rFonts w:ascii="Times New Roman"/>
          <w:b w:val="false"/>
          <w:i w:val="false"/>
          <w:color w:val="000000"/>
          <w:sz w:val="28"/>
        </w:rPr>
        <w:t>№ 54-3</w:t>
      </w:r>
      <w:r>
        <w:rPr>
          <w:rFonts w:ascii="Times New Roman"/>
          <w:b w:val="false"/>
          <w:i w:val="false"/>
          <w:color w:val="ff0000"/>
          <w:sz w:val="28"/>
        </w:rPr>
        <w:t xml:space="preserve"> (01.01.2020 бастап қолданысқа енгізіледі); 29.10.2020 </w:t>
      </w:r>
      <w:r>
        <w:rPr>
          <w:rFonts w:ascii="Times New Roman"/>
          <w:b w:val="false"/>
          <w:i w:val="false"/>
          <w:color w:val="000000"/>
          <w:sz w:val="28"/>
        </w:rPr>
        <w:t>№ 56-14</w:t>
      </w:r>
      <w:r>
        <w:rPr>
          <w:rFonts w:ascii="Times New Roman"/>
          <w:b w:val="false"/>
          <w:i w:val="false"/>
          <w:color w:val="ff0000"/>
          <w:sz w:val="28"/>
        </w:rPr>
        <w:t xml:space="preserve"> (01.01.2020 бастап қолданысқа енгізіледі); 17.11.2020 </w:t>
      </w:r>
      <w:r>
        <w:rPr>
          <w:rFonts w:ascii="Times New Roman"/>
          <w:b w:val="false"/>
          <w:i w:val="false"/>
          <w:color w:val="000000"/>
          <w:sz w:val="28"/>
        </w:rPr>
        <w:t>№ 57-2</w:t>
      </w:r>
      <w:r>
        <w:rPr>
          <w:rFonts w:ascii="Times New Roman"/>
          <w:b w:val="false"/>
          <w:i w:val="false"/>
          <w:color w:val="ff0000"/>
          <w:sz w:val="28"/>
        </w:rPr>
        <w:t xml:space="preserve"> (01.01.2020 бастап қолданысқа енгізіледі); 21.12.2020 </w:t>
      </w:r>
      <w:r>
        <w:rPr>
          <w:rFonts w:ascii="Times New Roman"/>
          <w:b w:val="false"/>
          <w:i w:val="false"/>
          <w:color w:val="000000"/>
          <w:sz w:val="28"/>
        </w:rPr>
        <w:t>№ 58-2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4. 2020 жылға арналған аудандық бюджетте облыстық бюджеттен берілетін субвенция жалпы сомасы 5 694 244 мың теңге көлемінде түсімдер көзделсін.</w:t>
      </w:r>
    </w:p>
    <w:bookmarkEnd w:id="53"/>
    <w:bookmarkStart w:name="z61" w:id="54"/>
    <w:p>
      <w:pPr>
        <w:spacing w:after="0"/>
        <w:ind w:left="0"/>
        <w:jc w:val="both"/>
      </w:pPr>
      <w:r>
        <w:rPr>
          <w:rFonts w:ascii="Times New Roman"/>
          <w:b w:val="false"/>
          <w:i w:val="false"/>
          <w:color w:val="000000"/>
          <w:sz w:val="28"/>
        </w:rPr>
        <w:t>
      5. Жергілікті бюджеттердің теңгерімділігін қамтамасыз ету үшін 2020 жылдың кірістерін бөлу нормативі төмендегі кіші сыныптар кірістері бойынша белгіленсін:</w:t>
      </w:r>
    </w:p>
    <w:bookmarkEnd w:id="54"/>
    <w:bookmarkStart w:name="z62" w:id="55"/>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55"/>
    <w:bookmarkStart w:name="z63" w:id="56"/>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56"/>
    <w:bookmarkStart w:name="z64" w:id="57"/>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7"/>
    <w:bookmarkStart w:name="z65" w:id="58"/>
    <w:p>
      <w:pPr>
        <w:spacing w:after="0"/>
        <w:ind w:left="0"/>
        <w:jc w:val="both"/>
      </w:pPr>
      <w:r>
        <w:rPr>
          <w:rFonts w:ascii="Times New Roman"/>
          <w:b w:val="false"/>
          <w:i w:val="false"/>
          <w:color w:val="000000"/>
          <w:sz w:val="28"/>
        </w:rPr>
        <w:t xml:space="preserve">
      7. 2020-2022 жылдарға аудандық бюджеттен ауылдық округтер бюджеттеріне берілетін субвенциялардың мөлшері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p>
    <w:bookmarkEnd w:id="58"/>
    <w:bookmarkStart w:name="z66" w:id="59"/>
    <w:p>
      <w:pPr>
        <w:spacing w:after="0"/>
        <w:ind w:left="0"/>
        <w:jc w:val="both"/>
      </w:pPr>
      <w:r>
        <w:rPr>
          <w:rFonts w:ascii="Times New Roman"/>
          <w:b w:val="false"/>
          <w:i w:val="false"/>
          <w:color w:val="000000"/>
          <w:sz w:val="28"/>
        </w:rPr>
        <w:t xml:space="preserve">
      8. 2020 жылға арналған аудандық бюджеттен ауылдық округтер бюджеттеріне берілетін трансферттер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белгіленсін.</w:t>
      </w:r>
    </w:p>
    <w:bookmarkEnd w:id="59"/>
    <w:bookmarkStart w:name="z67" w:id="60"/>
    <w:p>
      <w:pPr>
        <w:spacing w:after="0"/>
        <w:ind w:left="0"/>
        <w:jc w:val="both"/>
      </w:pPr>
      <w:r>
        <w:rPr>
          <w:rFonts w:ascii="Times New Roman"/>
          <w:b w:val="false"/>
          <w:i w:val="false"/>
          <w:color w:val="000000"/>
          <w:sz w:val="28"/>
        </w:rPr>
        <w:t>
      9. 2020 жылға арналған аудандық бюджетке төмен тұрған бюджеттерден бюджеттік алымдар қарастырылмайды деп белгіленсін.</w:t>
      </w:r>
    </w:p>
    <w:bookmarkEnd w:id="60"/>
    <w:bookmarkStart w:name="z68" w:id="61"/>
    <w:p>
      <w:pPr>
        <w:spacing w:after="0"/>
        <w:ind w:left="0"/>
        <w:jc w:val="both"/>
      </w:pPr>
      <w:r>
        <w:rPr>
          <w:rFonts w:ascii="Times New Roman"/>
          <w:b w:val="false"/>
          <w:i w:val="false"/>
          <w:color w:val="000000"/>
          <w:sz w:val="28"/>
        </w:rPr>
        <w:t>
      10. 2020 жылға арналған ауданның жергілікті атқарушы органдарының резерві 55 000 мың теңге көлемінде бекітілсін.</w:t>
      </w:r>
    </w:p>
    <w:bookmarkEnd w:id="61"/>
    <w:bookmarkStart w:name="z69" w:id="62"/>
    <w:p>
      <w:pPr>
        <w:spacing w:after="0"/>
        <w:ind w:left="0"/>
        <w:jc w:val="both"/>
      </w:pPr>
      <w:r>
        <w:rPr>
          <w:rFonts w:ascii="Times New Roman"/>
          <w:b w:val="false"/>
          <w:i w:val="false"/>
          <w:color w:val="000000"/>
          <w:sz w:val="28"/>
        </w:rPr>
        <w:t>
      11. 2020 жылдың 1 қаңтарынан бастап азаматтық қызметші болып табылатын, республиқалык және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процент жоғары лауазымдық айлықақы мен тарифтік мөлшерлемелер белгіленсін.</w:t>
      </w:r>
    </w:p>
    <w:bookmarkEnd w:id="62"/>
    <w:bookmarkStart w:name="z70" w:id="63"/>
    <w:p>
      <w:pPr>
        <w:spacing w:after="0"/>
        <w:ind w:left="0"/>
        <w:jc w:val="both"/>
      </w:pPr>
      <w:r>
        <w:rPr>
          <w:rFonts w:ascii="Times New Roman"/>
          <w:b w:val="false"/>
          <w:i w:val="false"/>
          <w:color w:val="000000"/>
          <w:sz w:val="28"/>
        </w:rPr>
        <w:t>
      12. 2020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саласының мамандарына көтерме ақы және тұрғын үй сатып алу немесе салу үшін әлеуметтік қолдау көрсету көзделсін.</w:t>
      </w:r>
    </w:p>
    <w:bookmarkEnd w:id="63"/>
    <w:bookmarkStart w:name="z71" w:id="64"/>
    <w:p>
      <w:pPr>
        <w:spacing w:after="0"/>
        <w:ind w:left="0"/>
        <w:jc w:val="both"/>
      </w:pPr>
      <w:r>
        <w:rPr>
          <w:rFonts w:ascii="Times New Roman"/>
          <w:b w:val="false"/>
          <w:i w:val="false"/>
          <w:color w:val="000000"/>
          <w:sz w:val="28"/>
        </w:rPr>
        <w:t xml:space="preserve">
      13. 2020 жылға арналған аудандық бюджетті атқару үдерісінде секвестрлеуге жатпайтын бюджеттік бағдарламалардың тізімі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64"/>
    <w:bookmarkStart w:name="z72" w:id="65"/>
    <w:p>
      <w:pPr>
        <w:spacing w:after="0"/>
        <w:ind w:left="0"/>
        <w:jc w:val="both"/>
      </w:pPr>
      <w:r>
        <w:rPr>
          <w:rFonts w:ascii="Times New Roman"/>
          <w:b w:val="false"/>
          <w:i w:val="false"/>
          <w:color w:val="000000"/>
          <w:sz w:val="28"/>
        </w:rPr>
        <w:t>
      14. Аудандық мәслихат аппаратының басшысы (Г.А.Терехов) осы шешімнің әділет органдарында мемлекеттік тіркелуін қамтамасыз етсін.</w:t>
      </w:r>
    </w:p>
    <w:bookmarkEnd w:id="65"/>
    <w:bookmarkStart w:name="z73" w:id="66"/>
    <w:p>
      <w:pPr>
        <w:spacing w:after="0"/>
        <w:ind w:left="0"/>
        <w:jc w:val="both"/>
      </w:pPr>
      <w:r>
        <w:rPr>
          <w:rFonts w:ascii="Times New Roman"/>
          <w:b w:val="false"/>
          <w:i w:val="false"/>
          <w:color w:val="000000"/>
          <w:sz w:val="28"/>
        </w:rPr>
        <w:t>
      15. Осы шешім 2020 жылдың 1 қаңтарынан бастап қолданысқа енгізіледі.</w:t>
      </w:r>
    </w:p>
    <w:bookmarkEnd w:id="6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Голубева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42-2 шешіміне 1-қосымша</w:t>
            </w:r>
          </w:p>
        </w:tc>
      </w:tr>
    </w:tbl>
    <w:bookmarkStart w:name="z77" w:id="67"/>
    <w:p>
      <w:pPr>
        <w:spacing w:after="0"/>
        <w:ind w:left="0"/>
        <w:jc w:val="left"/>
      </w:pPr>
      <w:r>
        <w:rPr>
          <w:rFonts w:ascii="Times New Roman"/>
          <w:b/>
          <w:i w:val="false"/>
          <w:color w:val="000000"/>
        </w:rPr>
        <w:t xml:space="preserve"> 2020 жылға арналған аудандық бюджет</w:t>
      </w:r>
    </w:p>
    <w:bookmarkEnd w:id="6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Бәйтерек аудандық мәслихатының 21.12.2020 </w:t>
      </w:r>
      <w:r>
        <w:rPr>
          <w:rFonts w:ascii="Times New Roman"/>
          <w:b w:val="false"/>
          <w:i w:val="false"/>
          <w:color w:val="ff0000"/>
          <w:sz w:val="28"/>
        </w:rPr>
        <w:t>№ 58-2</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1060"/>
        <w:gridCol w:w="1060"/>
        <w:gridCol w:w="110"/>
        <w:gridCol w:w="5773"/>
        <w:gridCol w:w="2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15 803 758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914 295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13 494 433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13 494 074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13 494 074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7 997 325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7 356 842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7 088 437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6 850 998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204 073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204 073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202 827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202 827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740 246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544 209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544 209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1 603 994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1 297 885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1 297 885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4 698 429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2 941 393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941 040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941 040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433 262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-2 523 304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2 523 304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2 604 603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2 604 603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2 604 603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2019 жылғы 31 желтоқсандағы </w:t>
            </w:r>
            <w:r>
              <w:br/>
            </w:r>
            <w:r>
              <w:rPr>
                <w:rFonts w:ascii="Times New Roman"/>
                <w:b w:val="false"/>
                <w:i w:val="false"/>
                <w:color w:val="000000"/>
                <w:sz w:val="20"/>
              </w:rPr>
              <w:t>№42-2 шешіміне 2-қосымша</w:t>
            </w:r>
          </w:p>
        </w:tc>
      </w:tr>
    </w:tbl>
    <w:bookmarkStart w:name="z79" w:id="68"/>
    <w:p>
      <w:pPr>
        <w:spacing w:after="0"/>
        <w:ind w:left="0"/>
        <w:jc w:val="left"/>
      </w:pPr>
      <w:r>
        <w:rPr>
          <w:rFonts w:ascii="Times New Roman"/>
          <w:b/>
          <w:i w:val="false"/>
          <w:color w:val="000000"/>
        </w:rPr>
        <w:t xml:space="preserve"> 2021 жылға арналған аудандық бюджет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1138"/>
        <w:gridCol w:w="1138"/>
        <w:gridCol w:w="118"/>
        <w:gridCol w:w="5594"/>
        <w:gridCol w:w="26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8 663 615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2 903 794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1 151 793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908 574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5 653 593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5 653 593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5 653 593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8 663 615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6 036 426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5 472 259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5 426 109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2019 жылғы 31 желтоқсандағы </w:t>
            </w:r>
            <w:r>
              <w:br/>
            </w:r>
            <w:r>
              <w:rPr>
                <w:rFonts w:ascii="Times New Roman"/>
                <w:b w:val="false"/>
                <w:i w:val="false"/>
                <w:color w:val="000000"/>
                <w:sz w:val="20"/>
              </w:rPr>
              <w:t>№42-2 шешіміне 3-қосымша</w:t>
            </w:r>
          </w:p>
        </w:tc>
      </w:tr>
    </w:tbl>
    <w:bookmarkStart w:name="z81" w:id="69"/>
    <w:p>
      <w:pPr>
        <w:spacing w:after="0"/>
        <w:ind w:left="0"/>
        <w:jc w:val="left"/>
      </w:pPr>
      <w:r>
        <w:rPr>
          <w:rFonts w:ascii="Times New Roman"/>
          <w:b/>
          <w:i w:val="false"/>
          <w:color w:val="000000"/>
        </w:rPr>
        <w:t xml:space="preserve"> 2022 жылға арналған аудандық бюджет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1138"/>
        <w:gridCol w:w="1138"/>
        <w:gridCol w:w="118"/>
        <w:gridCol w:w="5594"/>
        <w:gridCol w:w="26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8 854 441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3 120 578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1 397 941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952 775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5 623 545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5 623 545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5 623 545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8 854 441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6 120 611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5 533 986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5 485 990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5 284 949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23 197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50 237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2019 жылғы 31 желтоқсандағы </w:t>
            </w:r>
            <w:r>
              <w:br/>
            </w:r>
            <w:r>
              <w:rPr>
                <w:rFonts w:ascii="Times New Roman"/>
                <w:b w:val="false"/>
                <w:i w:val="false"/>
                <w:color w:val="000000"/>
                <w:sz w:val="20"/>
              </w:rPr>
              <w:t>№ 42-2 шешіміне 4-қосымша</w:t>
            </w:r>
          </w:p>
        </w:tc>
      </w:tr>
    </w:tbl>
    <w:bookmarkStart w:name="z83" w:id="70"/>
    <w:p>
      <w:pPr>
        <w:spacing w:after="0"/>
        <w:ind w:left="0"/>
        <w:jc w:val="left"/>
      </w:pPr>
      <w:r>
        <w:rPr>
          <w:rFonts w:ascii="Times New Roman"/>
          <w:b/>
          <w:i w:val="false"/>
          <w:color w:val="000000"/>
        </w:rPr>
        <w:t xml:space="preserve"> 2020-2022 жылдарғ аудандық бюджеттен ауылдық округтер </w:t>
      </w:r>
      <w:r>
        <w:br/>
      </w:r>
      <w:r>
        <w:rPr>
          <w:rFonts w:ascii="Times New Roman"/>
          <w:b/>
          <w:i w:val="false"/>
          <w:color w:val="000000"/>
        </w:rPr>
        <w:t>бюджеттеріне берілетін субвенциялардың мөлшері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181"/>
        <w:gridCol w:w="3228"/>
        <w:gridCol w:w="3229"/>
        <w:gridCol w:w="3229"/>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29 007</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29 907</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33 886</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22 146</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23 479</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20 099</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22 207</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23 967</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21 899</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16 846</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18 097</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2019 жылғы 31 желтоқсандағы </w:t>
            </w:r>
            <w:r>
              <w:br/>
            </w:r>
            <w:r>
              <w:rPr>
                <w:rFonts w:ascii="Times New Roman"/>
                <w:b w:val="false"/>
                <w:i w:val="false"/>
                <w:color w:val="000000"/>
                <w:sz w:val="20"/>
              </w:rPr>
              <w:t>№ 42-2 шешіміне 5-қосымша</w:t>
            </w:r>
          </w:p>
        </w:tc>
      </w:tr>
    </w:tbl>
    <w:bookmarkStart w:name="z85" w:id="71"/>
    <w:p>
      <w:pPr>
        <w:spacing w:after="0"/>
        <w:ind w:left="0"/>
        <w:jc w:val="left"/>
      </w:pPr>
      <w:r>
        <w:rPr>
          <w:rFonts w:ascii="Times New Roman"/>
          <w:b/>
          <w:i w:val="false"/>
          <w:color w:val="000000"/>
        </w:rPr>
        <w:t xml:space="preserve"> 2020 жылға арналған аудандық бюджеттен ауылдық округтер </w:t>
      </w:r>
      <w:r>
        <w:br/>
      </w:r>
      <w:r>
        <w:rPr>
          <w:rFonts w:ascii="Times New Roman"/>
          <w:b/>
          <w:i w:val="false"/>
          <w:color w:val="000000"/>
        </w:rPr>
        <w:t>бюджеттеріне берілетін трансферттер мөлшері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2485"/>
        <w:gridCol w:w="6797"/>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2019 жылғы 31 желтоқсандағы </w:t>
            </w:r>
            <w:r>
              <w:br/>
            </w:r>
            <w:r>
              <w:rPr>
                <w:rFonts w:ascii="Times New Roman"/>
                <w:b w:val="false"/>
                <w:i w:val="false"/>
                <w:color w:val="000000"/>
                <w:sz w:val="20"/>
              </w:rPr>
              <w:t>№ 42-2 шешіміне 6-қосымша</w:t>
            </w:r>
          </w:p>
        </w:tc>
      </w:tr>
    </w:tbl>
    <w:bookmarkStart w:name="z87" w:id="72"/>
    <w:p>
      <w:pPr>
        <w:spacing w:after="0"/>
        <w:ind w:left="0"/>
        <w:jc w:val="left"/>
      </w:pPr>
      <w:r>
        <w:rPr>
          <w:rFonts w:ascii="Times New Roman"/>
          <w:b/>
          <w:i w:val="false"/>
          <w:color w:val="000000"/>
        </w:rPr>
        <w:t xml:space="preserve"> 2020 жылға арналған аудандық бюджетті атқару үдерісінде </w:t>
      </w:r>
      <w:r>
        <w:br/>
      </w:r>
      <w:r>
        <w:rPr>
          <w:rFonts w:ascii="Times New Roman"/>
          <w:b/>
          <w:i w:val="false"/>
          <w:color w:val="000000"/>
        </w:rPr>
        <w:t>секвестрлеуге жатпайтын бюджеттік бағдарламалардың тізімі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250"/>
        <w:gridCol w:w="2635"/>
        <w:gridCol w:w="2635"/>
        <w:gridCol w:w="275"/>
        <w:gridCol w:w="3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