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300f" w14:textId="8123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бойынша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2019 жылғы 21 маусымдағы № 35-3 шешімі. Батыс Қазақстан облысының Әділет департаментінде 2019 жылғы 27 маусымда № 5736 болып тіркелді. Күші жойылды - Батыс Қазақстан облысы Бәйтерек аудандық мәслихатының 2021 жылғы 31 наурыздағы № 3-29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 жылғы 9 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бойынша тұрмыстық қатты қалдықтарды жинауға, әкетуге және көмуге арналған тарифтері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мәслихат аппаратының басшысы (Г.Терехов) осы шешімнің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21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35 - 3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ауданы бойынша тұрмыстық қатты қалдықтарды жинауға, әкетуге және көмуге арналған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2571"/>
        <w:gridCol w:w="2263"/>
        <w:gridCol w:w="5674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 бірлігі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теңгемен 1 айға (ҚҚС жоқ)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иеліктегі үйлер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емес иеліктегі үйлер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субъектілерінен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ажыратып жазылуы: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м³ - текше метр;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