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9785a" w14:textId="3c978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ауданының аумағында сайлау учаскелерін құру туралы</w:t>
      </w:r>
    </w:p>
    <w:p>
      <w:pPr>
        <w:spacing w:after="0"/>
        <w:ind w:left="0"/>
        <w:jc w:val="both"/>
      </w:pPr>
      <w:r>
        <w:rPr>
          <w:rFonts w:ascii="Times New Roman"/>
          <w:b w:val="false"/>
          <w:i w:val="false"/>
          <w:color w:val="000000"/>
          <w:sz w:val="28"/>
        </w:rPr>
        <w:t>Батыс Қазақстан облысы Бәйтерек ауданы әкімінің 2019 жылғы 13 мамырдағы № 334 шешімі. Батыс Қазақстан облысының Әділет департаментінде 2019 жылғы 14 мамырда № 5661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Бәйтерек аудандық сайлау комиссиясының келісімі бойынша әкімшілік-аумақтық құрылым шекараларының сақталуы ескеріле отырып Бәйтерек ауданының аумағында сайлау учаскелері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құрылсын.</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Бәйтерек ауданы әкімінің шешімдерінің күші жойылды деп танылсын.</w:t>
      </w:r>
    </w:p>
    <w:bookmarkEnd w:id="2"/>
    <w:bookmarkStart w:name="z6" w:id="3"/>
    <w:p>
      <w:pPr>
        <w:spacing w:after="0"/>
        <w:ind w:left="0"/>
        <w:jc w:val="both"/>
      </w:pPr>
      <w:r>
        <w:rPr>
          <w:rFonts w:ascii="Times New Roman"/>
          <w:b w:val="false"/>
          <w:i w:val="false"/>
          <w:color w:val="000000"/>
          <w:sz w:val="28"/>
        </w:rPr>
        <w:t>
      3. Бәйтерек ауданы әкімі аппаратының басшысы осы шешімнің әділет органдарында мемлекеттік тіркелуін,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шешімнің орындалуын бақылау Бәйтерек ауданы әкімі аппаратының басшысына жүктелсін.</w:t>
      </w:r>
    </w:p>
    <w:bookmarkEnd w:id="4"/>
    <w:bookmarkStart w:name="z8" w:id="5"/>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w:t>
      </w:r>
    </w:p>
    <w:bookmarkEnd w:id="5"/>
    <w:p>
      <w:pPr>
        <w:spacing w:after="0"/>
        <w:ind w:left="0"/>
        <w:jc w:val="both"/>
      </w:pPr>
      <w:bookmarkStart w:name="z9" w:id="6"/>
      <w:r>
        <w:rPr>
          <w:rFonts w:ascii="Times New Roman"/>
          <w:b w:val="false"/>
          <w:i w:val="false"/>
          <w:color w:val="000000"/>
          <w:sz w:val="28"/>
        </w:rPr>
        <w:t xml:space="preserve">
      КЕЛІСІЛДІ: </w:t>
      </w:r>
    </w:p>
    <w:bookmarkEnd w:id="6"/>
    <w:p>
      <w:pPr>
        <w:spacing w:after="0"/>
        <w:ind w:left="0"/>
        <w:jc w:val="both"/>
      </w:pPr>
      <w:r>
        <w:rPr>
          <w:rFonts w:ascii="Times New Roman"/>
          <w:b w:val="false"/>
          <w:i w:val="false"/>
          <w:color w:val="000000"/>
          <w:sz w:val="28"/>
        </w:rPr>
        <w:t xml:space="preserve">Бәйтерек ауданының сайлау </w:t>
      </w:r>
    </w:p>
    <w:p>
      <w:pPr>
        <w:spacing w:after="0"/>
        <w:ind w:left="0"/>
        <w:jc w:val="both"/>
      </w:pPr>
      <w:r>
        <w:rPr>
          <w:rFonts w:ascii="Times New Roman"/>
          <w:b w:val="false"/>
          <w:i w:val="false"/>
          <w:color w:val="000000"/>
          <w:sz w:val="28"/>
        </w:rPr>
        <w:t xml:space="preserve">комиссиясының төрағасы </w:t>
      </w:r>
    </w:p>
    <w:p>
      <w:pPr>
        <w:spacing w:after="0"/>
        <w:ind w:left="0"/>
        <w:jc w:val="both"/>
      </w:pPr>
      <w:r>
        <w:rPr>
          <w:rFonts w:ascii="Times New Roman"/>
          <w:b w:val="false"/>
          <w:i w:val="false"/>
          <w:color w:val="000000"/>
          <w:sz w:val="28"/>
        </w:rPr>
        <w:t>_____________ Е.Абдулов</w:t>
      </w:r>
    </w:p>
    <w:p>
      <w:pPr>
        <w:spacing w:after="0"/>
        <w:ind w:left="0"/>
        <w:jc w:val="both"/>
      </w:pPr>
      <w:r>
        <w:rPr>
          <w:rFonts w:ascii="Times New Roman"/>
          <w:b w:val="false"/>
          <w:i w:val="false"/>
          <w:color w:val="000000"/>
          <w:sz w:val="28"/>
        </w:rPr>
        <w:t>6 мамыр 2019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әкiмiнiң 2019 жылғы</w:t>
            </w:r>
            <w:r>
              <w:br/>
            </w:r>
            <w:r>
              <w:rPr>
                <w:rFonts w:ascii="Times New Roman"/>
                <w:b w:val="false"/>
                <w:i w:val="false"/>
                <w:color w:val="000000"/>
                <w:sz w:val="20"/>
              </w:rPr>
              <w:t>13 мамырдағы №334 шешiмiне қосымша</w:t>
            </w:r>
          </w:p>
        </w:tc>
      </w:tr>
    </w:tbl>
    <w:bookmarkStart w:name="z11" w:id="7"/>
    <w:p>
      <w:pPr>
        <w:spacing w:after="0"/>
        <w:ind w:left="0"/>
        <w:jc w:val="left"/>
      </w:pPr>
      <w:r>
        <w:rPr>
          <w:rFonts w:ascii="Times New Roman"/>
          <w:b/>
          <w:i w:val="false"/>
          <w:color w:val="000000"/>
        </w:rPr>
        <w:t xml:space="preserve"> Бәйтерек ауданы аумағындағы сайлау учаскелері</w:t>
      </w:r>
    </w:p>
    <w:bookmarkEnd w:id="7"/>
    <w:p>
      <w:pPr>
        <w:spacing w:after="0"/>
        <w:ind w:left="0"/>
        <w:jc w:val="both"/>
      </w:pPr>
      <w:r>
        <w:rPr>
          <w:rFonts w:ascii="Times New Roman"/>
          <w:b w:val="false"/>
          <w:i w:val="false"/>
          <w:color w:val="ff0000"/>
          <w:sz w:val="28"/>
        </w:rPr>
        <w:t xml:space="preserve">
      Ескерту. Қосымша жаңа редакцияда - Батыс Қазақстан облысы Бәйтерек ауданы әкімінің 29.02.2024 </w:t>
      </w:r>
      <w:r>
        <w:rPr>
          <w:rFonts w:ascii="Times New Roman"/>
          <w:b w:val="false"/>
          <w:i w:val="false"/>
          <w:color w:val="ff0000"/>
          <w:sz w:val="28"/>
        </w:rPr>
        <w:t>№ 13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 өзгерістер енгізілді - Батыс Қазақстан облысы Бәйтерек ауданы әкімінің 13.03.2025 </w:t>
      </w:r>
      <w:r>
        <w:rPr>
          <w:rFonts w:ascii="Times New Roman"/>
          <w:b w:val="false"/>
          <w:i w:val="false"/>
          <w:color w:val="ff0000"/>
          <w:sz w:val="28"/>
        </w:rPr>
        <w:t>№ 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02.06.2025 </w:t>
      </w:r>
      <w:r>
        <w:rPr>
          <w:rFonts w:ascii="Times New Roman"/>
          <w:b w:val="false"/>
          <w:i w:val="false"/>
          <w:color w:val="ff0000"/>
          <w:sz w:val="28"/>
        </w:rPr>
        <w:t>№ 11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8"/>
          <w:p>
            <w:pPr>
              <w:spacing w:after="20"/>
              <w:ind w:left="20"/>
              <w:jc w:val="both"/>
            </w:pPr>
            <w:r>
              <w:rPr>
                <w:rFonts w:ascii="Times New Roman"/>
                <w:b w:val="false"/>
                <w:i w:val="false"/>
                <w:color w:val="000000"/>
                <w:sz w:val="20"/>
              </w:rPr>
              <w:t>
№</w:t>
            </w:r>
          </w:p>
          <w:bookmarkEnd w:id="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беру үшін учаскесінің орналасқан жері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Переметный ауылы, Алматинская, М.Гаврилов, Деркульная, М.Жуков, Зеленая, Қайнар, Локомотивная, М.Мухамбетжанова, Мирная, Набережная, Подстанция, Арасан, Жанша Досмұхамедұлы, Садовая, Строительная, Т.Аубакиров, Уральская, Ш.Құдайбердиев, Л.Шевцова көшелері, Ростошинский тұйық көшесі, Жеңіс көшесінің бойындағы тақ жағындағы № 75 үйден № 189 үйге дейін, Жеңіс көшесінің жұп жағындағы № 10 үйден № 114 үйге дейін, Ауэзов көшесінің тақ жағындағы № 93 үйден №189 үйге дейін, Ауэзов көшесінің жұп жағындағы №42А үйден № 92/2 үйге дейін, Ю.Гагарин көшесінің жұп жағындағы № 38 үйден №114 үйге дейін, Ю.Гагарин көшесінің тақ жағындағы №43 үйден №143 үйге дейін көшелері.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Переметный ауылы, Гагарин көшесі № 60А,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Аудандық мәдениет үйінің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Переметный ауылы, Борисюк, Жабаев, Молдағалиев, Элеваторная, Жайық, Ақсай, Бірлік, Казахстанская, Автомобильная, Зоя Космедемьянская, Мәншүк Мәметова, Абай, Алтай, Медеу, Арман, Джалиль, Алпамыс батыр көшелері, Жеңіс көшесінің тақ жағындағы № 1 үйден № 67 үйге дейін, Жеңіс көшесінің жұп жағындағы № 6 үй, Ауэзов көшесінің тақ жағындағы № 1 үйден № 91 үйге дейін, Ауэзов көшесінің жұп жағындағы № 2 үйден № 42 үйге дейін, Приречная, Ақ Орда, Ю.Гагарин көшесінің жұп жағындағы № 2 үйден №34 үйге дейін, Ю.Гагарин көшесінің тақ жағындағы №3 үйден №41 үйге дейін көшелері, Забродин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Переметный ауылы, Мұхтар Ауэзов көшесі № 79,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"Жеңіс" кинотеатрының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ауылы, Абай көшесі № 17А,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"Достық" мәдениет үйінің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ауылы, Поливное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ауылы, Аманат көшесі № 92, Батыс Қазақстан облысы әкімдігі білім басқармасының Бәйтерек ауданы білім беру бөлімінің "Қаражар бастауыш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ауылы, Ақбидай көшесі № 118, Батыс Қазақстан облысы әкімдігі білім басқармасының Бәйтерек ауданы білім беру бөлімінің "Киров негізгі орта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 ауылы, Кооперативная көшесі № 35,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Зеленое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ауылы, Алмалы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ауылы, Мектеп көшесі № 1/1, Батыс Қазақстан облысы әкімдігі білім басқармасының Бәйтерек ауданы білім беру бөлімінің "Егіндібұлақ "мектеп-бөбекжай-балабақша" кешені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Мичурин ауылы, Шығыс, Болашақ, Победа, Магистральная, Восточная, Школьная, Светлая, Первомайская, Солнечная, Тайпақ, Қасым Аманжолов, Астана, Сарайшық, Ғұмар Қараш, Казталовская, Кердері, Ғ.Мұстафин, Ермекова, Ғабидолла Тоқай, Ихсанов, Бауыржан Момышұлы, Әлия Молдағұлова, Сәкен Ғұмаров, Сәкен Сейфуллин, Мәншүк Мәметова, Жүсіп, Дина Нүрпейісова, Қабанбай батыр, Бөгенбай батыр, Есет батыр, Айдын, Бәйтерек, Целинная, Яблоневая, Смағұлова, Әйтеке би, І.Жансүгіров, Қазбек би, М. Әуезов, Новая, Абай, Төле би, Шаруашылық, Абылайхан, Т. Бегилдинов, Юго-Восток ПДП, Юг ПДП, 106 есеп кварталы, Әл-Фараби, Д. М. Заец, М. Ирманов, Наурыз батыр, ПК Болашақ-2050, Нұрсат-16 көшелері, Придорожная көшесі бойындағы №4 үйден №88 үйге дейінгі жұп жағы, №17 үйден №87 үйлердің тақ жағы, Октябрьская көшесі бойындағы №1 үйден, №59 үйге дейін, Казахстанская көшесі бойындағы №1 үйден №17 үйге дейін тақ жағы және №2 үйден №26 үйге дейін жұп жағы.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ауылы, Казахстанская көшесі № 1, Батыс Қазақстан облысы әкімдігі білім басқармасының Бәйтерек ауданы білім беру бөлімінің "Мичурин "мектеп-бөбекжай-балабақша" кешені"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ауылы, Гремячее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ауылы, Мектеп көшесі № 7,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Атамекен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 Жеңіс көшесі № 9,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Қайнар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ауылы, Тыңдала ауылы, Таловая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ауылы, Алаш көшесі № 15,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Шалғай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Белес ауылы, Ақжол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Белес ауылы, Мәншүк Мәметова көшесі № 1Г,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Белес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Щапов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Щапов ауылы, Бәйтерек көшесі №17, "Батыс Қазақстан облысы әкімдігі білім басқармасының Бәйтерек ауданы білім беру бөлімінің Бауыржан Момышұлы атындағы жалпы білім беретін орта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 Абай көшесі № 12, "Бәйтерек ауданы білім беру бөлімінің Көшім жалпы орта білім беретін "мектеп-балабақша" кешені" коммуналдық мемлекеттік мекемесі жанындағы шағын-орталықтың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ауылы, Төле би көшесі № 5, "Батыс Қазақстан облысы әкімдігі білім басқармасының Бәйтерек ауданы білім беру бөлімінің "Өркен" мектеп-бөбекжай-балабақша" кешені"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ауылы, Кіші Шаған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ауылы, Мектеп көшесі № 1, "Батыс Қазақстан облысы әкімдігі білім басқармасының Бәйтерек ауданы білім беру бөлімінің "Көшім" мектеп-бөбекжай-балабақша" кешені"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Шаған ауылы, Колесов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Шаған ауылы, Абай көшесі № 17,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Үлкен Шаған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Жаңатаң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Жаңатаң ауылы, Жаңа қоныс көшесі № 12, "Батыс Қазақстан облысы әкімдігі білім басқармасының Бәйтерек ауданы білім беру бөлімінің "Жаңатаң бастауыш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Янайкин ауылы, Богатск ауылы, Скворкин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Янайкин ауылы, Бәйтерек көшесі № 27,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Янайкин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 ауылы, Шығанақ көшесі, Тайманов көшесінің жұп жағындағы № 2 үйден №106 үйге дейін, тақ жағындағы №1 үйден №105/1 үйге дейін, М.Өтемісұлы көшесі, П.Садомский көшесі, Жарық көшесі, Жас Отан көшесі, Достық көшесінің жұп жағындағы № 2 үйден № 16 үйге дейін, тақ жағындағы № 1 үйден № 27 үйге дейін, Балдырған көшесінің жұп жағындағы № 2 үйден № 32 үйге дейін, тақ жағындағы № 1 үйден № 29 үйге дейін, Л.Толстой көшесінің тақ жағындағы № 1 үйден № 9 үйге дейін, жұп жағындағы № 2 үйден № 24 үйге дейін, Астана көшесі, Наурыз көшесі, Абу Насыр-Әл Фараби көшесінің жұп жағындағы № 2 үйден № 42 үйге дейін, тақ жағындағы № 1 үйден № 19 үйге дейін, Әлихан Бөкейхан көшесінің жұп жағындағы № 2 үйден № 48 үйге дейін, тақ жағындағы № 1 үйден № 35 үйге дейін, А.Пушкин көшесінің тақ жағындағы № 1 үйден № 13 үйге дейін, жұп жағындағы № 2 үйден № 20 үйге дейін, Д.Нурпеисова көшесінің жұп жағындағы № 2 үйден № 6 үйге дейін, тақ жағындағы № 1 үйден № 17 үйге дейін, Деркөл көшесі, Деркөл тұйық көшесі, Гагарин көшесі, М.Мақатаев көшесі, С.Мендешев көшесі, Сүгір көшесі, Х.Есенжанов көшесі, Мухит көшесі, Мералы көшесі, Матросов көшесі, Шолохов көшесі, Д.Қонаев көшесінің жұп жағындағы үйлер, Больничный тұйық көшесі, Абылайхан көшесі, М.Мақатаев тұйық көшесі, Жетісу тұйық көшесі, Жайық тұйық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 ауылы, Абылай хан көшесі № 52,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Дариян ауылдық мәдениет үйінің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 ауылы, Құрманғазы көшесі, Б.Момышұлы көшесі, Абай көшесі, Дария тұйық көшесі, Айтиев көшесі, Сатпаев көшесі, Қарашығанақ көшесі, Ж.Жабаев көшесі, М.Мәметова тұйық көшесі, И.Тайманов тұйық көшесі, М.Мәметова көшесі, А.Молдагулова көшесі, И.Шкилев көшесі, Есенберлин көшесі, И.Тайманов көшесінің жұп жағындағы № 108 үйден №152 үйге дейін, тақ жағындағы № 107/1 үйден № 51 үйге дейін, Достық көшесінің жұп жағындағы № 18 үйден № 62 үйге дейін, тақ жағындағы № 29 үйден № 67 үйге дейін, Балдырған көшесінің тақ жағындағы № 31 үйден № 37 үйге дейін, № 36 үй, Л.Толстой көшесінің жұп жағындағы № 24 үйден № 38 үйге дейін, № 150/1, № 150/2, Абу Насыр-Әл Фараби көшесінің тақ жағындағы № 21 үйден № 39 үйге дейін, жұп жағындағы № 44 үйден № 70 үйге дейін, Әлихан Бөкейхан көшесінің тақ жағындағы № 37 үйден № 59 үйге дейін, жұп жағындағы № 50 үйден № 74 үйге дейін, Пушкин көшесінің тақ жағындағы № 15 үйден № 31 үйге дейін, жұп жағындағы № 20 үйден № 40 үйге дейін, М.Әуезов көшесі, Бекет Батыр көшесі, Алматинский тұйық көшесі, Садовый тұйық көшесі, Арал көшесі, Д.Нұрпейсова тұйық көшесі, Ақотау тұйық көшесі, Д.Нұрпейісова көшесінің тақ жағындағы № 19 үйден № 33/1А үйге дейін, жұп жағындағы № 8 үйден № 36 үйге дейін, Д.Қонаев көшесінің тақ жағындағы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 ауылы, М. Мәметова көшесі № 20А, "Батыс Қазақстан облысы әкімдігі білім басқармасының Бәйтерек ауданы білім беру бөлімінің "Абай атындағы мектеп-гимназия-интернат"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 Советская көшесі № 37,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Озерное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Рубежин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Рубежин ауылы, Бейбітшілік көшесі № 16,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Рубежин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 ауылы, Спартак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 ауылы, Красноармейская көшесі № 50,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Красноармейск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 ауылы, Петров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 ауылы, Советская көшесі № 56,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Январцев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Кирсанов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Кирсанов ауылы, Чумаев көшесі № 18, "Батыс Қазақстан облысы әкімдігі білім басқармасының Бәйтерек ауданы білім беру бөлімінің "Кирсанов негізгі орта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Чинарев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Чинарев ауылы, Достық көшесі № 13, "Батыс Қазақстан облысы әкімдігі білім басқармасының Бәйтерек ауданы білім беру бөлімінің "Чинарев бастауыш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Раздольный ауылы, Ақбидай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Раздольный ауылы, Школьная көшесі № 8,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Раздольный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Чиров ауылы, Балабанов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Чиров ауылы, Мирная көшесі № 61,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Чиров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 көл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 көл ауылы, Достық көшесі № 15,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Сұлу көл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ауылы, Школьная көшесі № 1,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кәсіпорны Құрманғазы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 ауылы, Казахстанская көшесі № 10/1,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кәсіпорны Аманат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ауылы, Талғат Бигельдинов көшесі № 22,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кәсіпорны Володар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 ауылы, Жиберин көшесі № 1/6,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Байқоныс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ауылы, №3 көшесі №20 ғимарат, "Батыс Қазақстан облысы әкімдігі білім басқармасының Бәйтерек ауданы білім беру бөлімінің "Жайық жалпы орта білім беретін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Новенькое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Новенькое ауылы, Оборонная көшесі № 21, "Батыс Қазақстан облысы әкімдігі білім басқармасының Бәйтерек ауданы білім беру бөлімінің "Новенькое жалпы орта білім беретін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 Жағалау, Күйші Дина, Бейбітшілік, Береке, Жастар, Шабыт, Игілік, Көкжиек, Тың дала, Болашақ, Желтоқсан, Шаған, Самал, Алтын таң, Бостандық, Тәуелсіздік, Жеңіс, Хиуаз Доспанова, Шаңырақ, Әлия Молдағұлова, Арай, Балауса, Жазира, Жас ұлан, Махамбет Өтемісов, Исатай Тайманов, Мәншүк Маметова, Бірлік, Мұнайшы, Юрий Гагарин көшелері.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 М. Өтемісов көшесі № 17, "Батыс Қазақстан облысы әкімдігі білім басқармасының Бәйтерек ауданы білім беру бөлімінің "Достық жалпы білім беретін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 ауылы, Достық көшесі № 25, "Батыс Қазақстан облысы әкімдігі білім басқармасының Бәйтерек ауданы білім беру бөлімінің "Подхоз негізгі орта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Чувашин ауылы, Красный Урал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Чувашин ауылы, Ы.Алтынсарина көшесі № 26,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Чувашин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 ауылы, Школьная көшесі № 1, "Батыс Қазақстан облысы әкімдігі білім басқармасының Бәйтерек ауданы білім беру бөлімінің "Макаров жалпы орта білім беретін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ауылы, Октябрьская көшесі № 20, Батыс Қазақстан облысы әкімдігі денсаулық сақтау басқармасының "№ 2 Бәйтерек аудандық ауруханасы" шаруашылық жүргізу құқығындағы мемлекеттік коммуналдық кәсіпорны Мирный ауылдық медициналық пункттің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ауылы, Арман көшесі № 2А ғимарат, "Батыс Қазақстан облысы әкімдігі білім басқармасының Бәйтерек ауданы білім беру бөлімінің "Пригород жалпы орта білім беретін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ауылы, Березовая, Ардагер, Гагарин, Заводская, Зеленая, Көктерек, Крупская, Ленина, Лесная, Матросова, Минская, Мирная, Мичурина, Молодежная, Набережная, ПИК, Подстанционная, Производственная, Рабочая, Садовая, Садовод, Тепличный, Сады, Тәуелсіздік, У.Громова, Чапаев, Энгельса, Арай, Комсомольская, Студенческая, №1 шағын ауданы, Автомобильная көшелері, Октябрьская №74 үй, №78 үй, Придорожная көшесі бойындағы №1 үйден №19 үйге дейінгі тақ жағы және №16 және №16А үйдің жұп жағы, Казахстанская көшесі бойындағы №19 үйден №33 үйге дейінгі тақ жағы және № 28 үйден №38 үйге дейін жұп жағы.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ауылы, Школьная көшесі № 1,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Мичурин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ауылы, Автомобильная көшесі № 4,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Асан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 Кунаев көшесі № 1, "Батыс Қазақстан облысы әкімдігі білім басқармасының Бәйтерек ауданы білім беру бөлімінің "Жамбыл жалпы орта білім беретін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 ауылы, Нариманов көшесі № 2А, Батыс Қазақстан облысы әкімдігі денсаулық сақтау басқармасының "№ 2 Бәйтерек аудандық ауруханасы" шаруашылық жүргізу құқығындағы мемлекеттік коммуналдық кәсіпорны Зеленое ауылдық медициналық пункттің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 ауылы, Подгорнов көшесі № 3, Батыс Қазақстан облысы әкімдігі денсаулық сақтау басқармасының "№ 2 Бәйтерек аудандық ауруханасы" шаруашылық жүргізу құқығындағы мемлекеттік коммуналдық кәсіпорны Октябрьск ауылдық медициналық пункттің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ауылы, Абай Құнанбаев көшесі № 25,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Махамбет ауылдық клубтың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 Кожевников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 Школьная көшесі № 11, "Батыс Қазақстан облысы әкімдігі білім басқармасының Бәйтерек ауданы білім беру бөлімінің "Павлов бастауыш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Горбунов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Горбунов ауылы, Минская көшесі № 9, "Бәйтерек ауданының орталықтандырылған кітапханалар жүйесі" мемлекеттік мекемесі Горбунов ауылдық кітапхананың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ауылы, Чапурин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ауылы, Жеңіс көшесі № 33, "Бәйтерек ауданының мәдениет, тілдерді дамыту, дене шынықтыру және спорт бөлімінің Бәйтерек ауданының мәдени-демалыс орталығы" мемлекеттік коммуналдық қазыналық кәсіпорыны Мәдени-спорт кешенінің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Сырым батыр ауылы, Астафьев ауылы.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батыр ауылы, Б. Момышұлы көшесі № 1, "Батыс Қазақстан облысы әкімдігі білім басқармасының Бәйтерек ауданы білім беру бөлімінің "Краснов бастауыш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 Жұбан Молдағалиев, Мұқағали Мақатаев, Қайрат Рысқұлбеков, Мерей, Өркен, Атамұра, Жансарай, Ынтымақ, Шапағат, Келешек, Құрманғазы, Сәкен Сейфуллин, Ахмет Байтұрсынұлы, Бәйтерек, Белес, Жаңа өмір, Жас Отау, Дәулет, Мейрам, Бастау, Ақсұңқар, Жәңгірхан, Әділет, Алтын күн, Шамғон Қажғалиев, Атамекен, Таңшолпан, 43 көшелері.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 М. Өтемісов көшесі № 17, "Батыс Қазақстан облысы әкімдігі білім басқармасының Бәйтерек ауданы білім беру бөлімінің "Достық жалпы білім беретін мектебі" коммуналдық мемлекеттік мекемесінің ғимараты.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Бәйтерек ауданы әкімінің </w:t>
            </w:r>
            <w:r>
              <w:br/>
            </w:r>
            <w:r>
              <w:rPr>
                <w:rFonts w:ascii="Times New Roman"/>
                <w:b w:val="false"/>
                <w:i w:val="false"/>
                <w:color w:val="000000"/>
                <w:sz w:val="20"/>
              </w:rPr>
              <w:t>2019 жылғы 13 мамырдағы</w:t>
            </w:r>
            <w:r>
              <w:br/>
            </w:r>
            <w:r>
              <w:rPr>
                <w:rFonts w:ascii="Times New Roman"/>
                <w:b w:val="false"/>
                <w:i w:val="false"/>
                <w:color w:val="000000"/>
                <w:sz w:val="20"/>
              </w:rPr>
              <w:t>№ 334 шешіміне 2-қосымша</w:t>
            </w:r>
          </w:p>
        </w:tc>
      </w:tr>
    </w:tbl>
    <w:bookmarkStart w:name="z187" w:id="9"/>
    <w:p>
      <w:pPr>
        <w:spacing w:after="0"/>
        <w:ind w:left="0"/>
        <w:jc w:val="both"/>
      </w:pPr>
      <w:r>
        <w:rPr>
          <w:rFonts w:ascii="Times New Roman"/>
          <w:b w:val="false"/>
          <w:i w:val="false"/>
          <w:color w:val="000000"/>
          <w:sz w:val="28"/>
        </w:rPr>
        <w:t xml:space="preserve">
      1. Зеленов ауданы әкімінің 2014 жылғы 12 наурыздағы </w:t>
      </w:r>
      <w:r>
        <w:rPr>
          <w:rFonts w:ascii="Times New Roman"/>
          <w:b w:val="false"/>
          <w:i w:val="false"/>
          <w:color w:val="000000"/>
          <w:sz w:val="28"/>
        </w:rPr>
        <w:t>№16</w:t>
      </w:r>
      <w:r>
        <w:rPr>
          <w:rFonts w:ascii="Times New Roman"/>
          <w:b w:val="false"/>
          <w:i w:val="false"/>
          <w:color w:val="000000"/>
          <w:sz w:val="28"/>
        </w:rPr>
        <w:t xml:space="preserve"> "Зеленов ауданының аумағында сайлау учаскелерін құру туралы" (Нормативтік құқықтық актілерді мемлекеттік тіркеу тізілімінде №3501 тіркелген, 2014 жылғы 23 шілдеде "Әділет" ақпараттық-құқықтық жүйесінде жарияланған).</w:t>
      </w:r>
    </w:p>
    <w:bookmarkEnd w:id="9"/>
    <w:bookmarkStart w:name="z188" w:id="10"/>
    <w:p>
      <w:pPr>
        <w:spacing w:after="0"/>
        <w:ind w:left="0"/>
        <w:jc w:val="both"/>
      </w:pPr>
      <w:r>
        <w:rPr>
          <w:rFonts w:ascii="Times New Roman"/>
          <w:b w:val="false"/>
          <w:i w:val="false"/>
          <w:color w:val="000000"/>
          <w:sz w:val="28"/>
        </w:rPr>
        <w:t xml:space="preserve">
      2. Зеленов ауданы әкімінің 2015 жылғы 19 қазандағы </w:t>
      </w:r>
      <w:r>
        <w:rPr>
          <w:rFonts w:ascii="Times New Roman"/>
          <w:b w:val="false"/>
          <w:i w:val="false"/>
          <w:color w:val="000000"/>
          <w:sz w:val="28"/>
        </w:rPr>
        <w:t>№ 93</w:t>
      </w:r>
      <w:r>
        <w:rPr>
          <w:rFonts w:ascii="Times New Roman"/>
          <w:b w:val="false"/>
          <w:i w:val="false"/>
          <w:color w:val="000000"/>
          <w:sz w:val="28"/>
        </w:rPr>
        <w:t xml:space="preserve"> "Зеленов ауданы әкімінің 2014 жылғы 12 наурыздағы № 16 "Зеленов ауданының аумағында сайлау учаскелерін құру туралы" шешіміне өзгерістер енгізу туралы" (Нормативтік құқықтық актілерді мемлекеттік тіркеу тізілімінде №4120 тіркелген, 2015 жылғы 13 қарашада "Әділет" ақпараттық-құқықтық жүйесінде жарияланған).</w:t>
      </w:r>
    </w:p>
    <w:bookmarkEnd w:id="10"/>
    <w:bookmarkStart w:name="z189" w:id="11"/>
    <w:p>
      <w:pPr>
        <w:spacing w:after="0"/>
        <w:ind w:left="0"/>
        <w:jc w:val="both"/>
      </w:pPr>
      <w:r>
        <w:rPr>
          <w:rFonts w:ascii="Times New Roman"/>
          <w:b w:val="false"/>
          <w:i w:val="false"/>
          <w:color w:val="000000"/>
          <w:sz w:val="28"/>
        </w:rPr>
        <w:t xml:space="preserve">
      3. Зеленов ауданы әкімінің 2016 жылғы 15 ақпандағы </w:t>
      </w:r>
      <w:r>
        <w:rPr>
          <w:rFonts w:ascii="Times New Roman"/>
          <w:b w:val="false"/>
          <w:i w:val="false"/>
          <w:color w:val="000000"/>
          <w:sz w:val="28"/>
        </w:rPr>
        <w:t>№ 7</w:t>
      </w:r>
      <w:r>
        <w:rPr>
          <w:rFonts w:ascii="Times New Roman"/>
          <w:b w:val="false"/>
          <w:i w:val="false"/>
          <w:color w:val="000000"/>
          <w:sz w:val="28"/>
        </w:rPr>
        <w:t xml:space="preserve"> "Зеленов ауданы әкімінің 2014 жылғы 12 наурыздағы № 16 "Зеленов ауданының аумағында сайлау учаскелерін құру туралы" шешіміне өзгерістер енгізу туралы" (Нормативтік құқықтық актілерді мемлекеттік тіркеу тізілімінде №4275 тіркелген, 2016 жылғы 14 наурызында Қазақстан Республикасы нормативтік құқықтық актілерінің эталондық бақылау банкінде жарияланған).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