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10d8" w14:textId="68d1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Бәйтерек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әкімдігінің 2019 жылғы 10 сәуірдегі № 269 қаулысы. Батыс Қазақстан облысының Әділет департаментінде 2019 жылғы 11 сәуірде № 5622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"Қоғамдық тәртіпті қамтамасыз етуге азаматтардың қатысуы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Бәйтерек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басшысы осы қаулының әділет органдарында мемлекеттік тіркелуін, Қазақстан Республикасының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әкiмiнiң орынбасары К.Турлыбековке жүктелсiн.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Бәйтерек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ауданының полиция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________________М.Қиясов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"26" ақпан 2019 жыл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қаулысына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Бәйтерек ауданында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түрлері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Қоғамдық тәртіпті қамтамасыз етуге қатысатын азаматтарды көтермелеудің түрлері: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тәртібі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Қоғамдық тәртіпті қамтамасыз етуге қатысатын азаматтарды көтермелеу мәселелерiн Бәйтерек ауданы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Қоғамдық тәртіпті сақтауда, қылмыстардың алдын алуда және жолын кесуде белсенді қолдау көрсеткен азаматтарды көтермелеу туралы ұсыныстарды Комиссияға қарауға "Батыс Қазақстан облысы Полиция департаментінің Бәйтерек ауданының полиция бөлімі" (бұдан әрi – полиция бөлімі) ұсынады.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Комиссия қабылдайтын шешiм көтермелеу үшiн негiз болып табылады.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Ақшалай сыйақының мөлшерi.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Ақшалай сыйақының мөлшерi комиссиямен белгіленеді және ол, әдетте 10 айлық есептiк көрсеткiштен аспайды.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Ақшалай сыйақыны төлеу Полиция департаментінің облыстық бюджет қаражаты есебінен жүргiзіледi.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Ақшалай сыйақыны төлеу үшiн Комиссия қабылдайтын шешiмге сәйкес, қосымша Полиция бөлімі бастығының бұйрығы шығарылады.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Көтермелеуге ақы төлеуге қаражат Батыс Қазақстан облысының Полиция департаменті шығыстарының құрамында жеке бағдарламамен көзделеді.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