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53bf" w14:textId="d4b5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мәслихатының 2017 жылғы 29 қарашадағы № 14-4 "Сот шешімімен коммуналдық меншікке түскен болып танылған иесіз қалдықтарды басқару қағидаларын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2019 жылғы 5 сәуірдегі № 32-8 шешімі. Батыс Қазақстан облысының Әділет департаментінде 2019 жылғы 10 сәуірде № 5618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Аудан мәслихатының 2017 жылғы 29 қарашадағы № 14 - 4 "Сот шешімімен коммуналдық меншікке түскен болып танылған иесіз қалдықтарды басқару қағидаларын бекіту туралы" (Нормативтік құқықтық актілерді мемлекеттік тіркеу тізілімінде № 4982 тіркелген, 2017 жылғы 20 желтоқсанда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 мәслихат аппаратының басшысы (Г.А.Терехов)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