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5c0e" w14:textId="8865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2016 жылғы 3 маусымдағы № 425 "Зеленов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2019 жылғы 4 ақпандағы № 115 қаулысы. Батыс Қазақстан облысының Әділет департаментінде 2019 жылғы 5 ақпанда № 5529 болып тіркелді. Күші жойылды - Батыс Қазақстан облысы Бәйтерек ауданы әкімдігінің 2023 жылғы 8 желтоқсандағы № 719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ауданы әкімдігінің 08.12.2023 </w:t>
      </w:r>
      <w:r>
        <w:rPr>
          <w:rFonts w:ascii="Times New Roman"/>
          <w:b w:val="false"/>
          <w:i w:val="false"/>
          <w:color w:val="ff0000"/>
          <w:sz w:val="28"/>
        </w:rPr>
        <w:t>№ 719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Зеленов ауданы әкімдігінің 2016 жылғы 3 маусымдағы № 425 "Зеленов ауданының шалғайдағы елді мекендерінде тұратын балаларды жалпы білім беретін мектептерге тасымалдаудың схемалары мен қағидаларын бекіту туралы" (Нормативтік құқықтық актілерді мемлекеттік тіркеу тізілімінде № 4457 тіркелген, 2016 жылы 22 маусымда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Зеленов ауданының шалғайдағы елдi мекендерінде тұратын балаларды жалпы бiлiм беретін мектептерге тасымалдаудың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Балаларды тасымалдау тәртібі" деген бөлімде: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Балаларды тасымалдау үшін бөлінген автокөліктердің техникалық жай-күйі, жабдықтары Қазақстан Республикасының 2003 жылғы 4 шілдедегі "Автомобиль көлігі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Инвестициялар және даму министрінің 2015 жылғы 30 сәуірдегі № 547 "Автомобиль көлігі құралдарын техникалық пайдалану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жауап беруі тиіс.".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әкімдері, "Зеленов аудандық білім беру бөлімі", "Зеленов аудандық экономика және қаржы бөлімі" мемлекеттік мекемелері қолданыстағы заңнамаларға сәйкес осы қаулыдан туындайтын қажетті шараларды қабылдансын.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әкімі аппаратының басшысы (А.Көбенов) осы қаулының әділет органдарында мемлекеттік тіркелуін, Қазақстан Республикасының нормативтік құқықтық актілерін эталондық бақылау банкінде оның ресми жариялануын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К.Турлыбековке жүктелсiн.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4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3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425 қаулысына 15 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ауданының шалғайдағы елді мекендерінде тұратын балаларды жалпы білім беретін мектептерге тасымалдаудың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