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c1281" w14:textId="78c12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мәслихатының 2018 жылғы 25 желтоқсандағы №26-3 "2019-2021 жылдарға арналған аудандық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2019 жылғы 4 желтоқсандағы № 37-1 шешімі. Батыс Қазақстан облысының Әділет департаментінде 2019 жылғы 6 желтоқсанда № 5878 болып тіркелді. Күші жойылды - Батыс Қазақстан облысы Жәнібек аудандық мәслихатының 2020 жылғы 25 ақпандағы № 40-3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Жәнібек аудандық мәслихатының 25.02.2020 </w:t>
      </w:r>
      <w:r>
        <w:rPr>
          <w:rFonts w:ascii="Times New Roman"/>
          <w:b w:val="false"/>
          <w:i w:val="false"/>
          <w:color w:val="ff0000"/>
          <w:sz w:val="28"/>
        </w:rPr>
        <w:t>№ 40-3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Жәнібек аудандық мәслихат </w:t>
      </w:r>
      <w:r>
        <w:rPr>
          <w:rFonts w:ascii="Times New Roman"/>
          <w:b/>
          <w:i w:val="false"/>
          <w:color w:val="000000"/>
          <w:sz w:val="28"/>
        </w:rPr>
        <w:t>ШЕШІМ ҚАБЫЛДАДЫ</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Жәнібек аудандық мәслихатының 2018 жылғы 25 желтоқсандағы №26-3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№5493 тіркелген, 2019 жылғы 8 қаңтарда Қазақстан Республикасының нормативтік құқықтық актілерінің эталондық бақылау банкінде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6" w:id="2"/>
    <w:p>
      <w:pPr>
        <w:spacing w:after="0"/>
        <w:ind w:left="0"/>
        <w:jc w:val="both"/>
      </w:pPr>
      <w:r>
        <w:rPr>
          <w:rFonts w:ascii="Times New Roman"/>
          <w:b w:val="false"/>
          <w:i w:val="false"/>
          <w:color w:val="000000"/>
          <w:sz w:val="28"/>
        </w:rPr>
        <w:t xml:space="preserve">
      "1. 2019 – 2021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4 267 867 мың теңге:</w:t>
      </w:r>
    </w:p>
    <w:bookmarkEnd w:id="3"/>
    <w:bookmarkStart w:name="z8" w:id="4"/>
    <w:p>
      <w:pPr>
        <w:spacing w:after="0"/>
        <w:ind w:left="0"/>
        <w:jc w:val="both"/>
      </w:pPr>
      <w:r>
        <w:rPr>
          <w:rFonts w:ascii="Times New Roman"/>
          <w:b w:val="false"/>
          <w:i w:val="false"/>
          <w:color w:val="000000"/>
          <w:sz w:val="28"/>
        </w:rPr>
        <w:t>
      салықтық түсімдер – 276 166 мың теңге;</w:t>
      </w:r>
    </w:p>
    <w:bookmarkEnd w:id="4"/>
    <w:bookmarkStart w:name="z9" w:id="5"/>
    <w:p>
      <w:pPr>
        <w:spacing w:after="0"/>
        <w:ind w:left="0"/>
        <w:jc w:val="both"/>
      </w:pPr>
      <w:r>
        <w:rPr>
          <w:rFonts w:ascii="Times New Roman"/>
          <w:b w:val="false"/>
          <w:i w:val="false"/>
          <w:color w:val="000000"/>
          <w:sz w:val="28"/>
        </w:rPr>
        <w:t>
      салықтық емес түсімдер – 14 316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1 797 мың теңге;</w:t>
      </w:r>
    </w:p>
    <w:bookmarkEnd w:id="6"/>
    <w:bookmarkStart w:name="z11" w:id="7"/>
    <w:p>
      <w:pPr>
        <w:spacing w:after="0"/>
        <w:ind w:left="0"/>
        <w:jc w:val="both"/>
      </w:pPr>
      <w:r>
        <w:rPr>
          <w:rFonts w:ascii="Times New Roman"/>
          <w:b w:val="false"/>
          <w:i w:val="false"/>
          <w:color w:val="000000"/>
          <w:sz w:val="28"/>
        </w:rPr>
        <w:t>
      трансферттер түсімі – 3 975 588 мың теңге;</w:t>
      </w:r>
    </w:p>
    <w:bookmarkEnd w:id="7"/>
    <w:bookmarkStart w:name="z12" w:id="8"/>
    <w:p>
      <w:pPr>
        <w:spacing w:after="0"/>
        <w:ind w:left="0"/>
        <w:jc w:val="both"/>
      </w:pPr>
      <w:r>
        <w:rPr>
          <w:rFonts w:ascii="Times New Roman"/>
          <w:b w:val="false"/>
          <w:i w:val="false"/>
          <w:color w:val="000000"/>
          <w:sz w:val="28"/>
        </w:rPr>
        <w:t>
      2) шығындар – 4 352 413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36 258 мың теңге:</w:t>
      </w:r>
    </w:p>
    <w:bookmarkEnd w:id="9"/>
    <w:bookmarkStart w:name="z14" w:id="10"/>
    <w:p>
      <w:pPr>
        <w:spacing w:after="0"/>
        <w:ind w:left="0"/>
        <w:jc w:val="both"/>
      </w:pPr>
      <w:r>
        <w:rPr>
          <w:rFonts w:ascii="Times New Roman"/>
          <w:b w:val="false"/>
          <w:i w:val="false"/>
          <w:color w:val="000000"/>
          <w:sz w:val="28"/>
        </w:rPr>
        <w:t>
      бюджеттік кредиттер – 64 388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28 130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xml:space="preserve">
      5) бюджет тапшылығы (профициті) – -120 804 мың теңге; </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120 804 мың теңге:</w:t>
      </w:r>
    </w:p>
    <w:bookmarkEnd w:id="16"/>
    <w:bookmarkStart w:name="z21" w:id="17"/>
    <w:p>
      <w:pPr>
        <w:spacing w:after="0"/>
        <w:ind w:left="0"/>
        <w:jc w:val="both"/>
      </w:pPr>
      <w:r>
        <w:rPr>
          <w:rFonts w:ascii="Times New Roman"/>
          <w:b w:val="false"/>
          <w:i w:val="false"/>
          <w:color w:val="000000"/>
          <w:sz w:val="28"/>
        </w:rPr>
        <w:t>
      қарыздар түсімі – 64 388 мың теңге;</w:t>
      </w:r>
    </w:p>
    <w:bookmarkEnd w:id="17"/>
    <w:bookmarkStart w:name="z22" w:id="18"/>
    <w:p>
      <w:pPr>
        <w:spacing w:after="0"/>
        <w:ind w:left="0"/>
        <w:jc w:val="both"/>
      </w:pPr>
      <w:r>
        <w:rPr>
          <w:rFonts w:ascii="Times New Roman"/>
          <w:b w:val="false"/>
          <w:i w:val="false"/>
          <w:color w:val="000000"/>
          <w:sz w:val="28"/>
        </w:rPr>
        <w:t>
      қарыздарды өтеу – 28 130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84 546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тармақшасында</w:t>
      </w:r>
      <w:r>
        <w:rPr>
          <w:rFonts w:ascii="Times New Roman"/>
          <w:b w:val="false"/>
          <w:i w:val="false"/>
          <w:color w:val="000000"/>
          <w:sz w:val="28"/>
        </w:rPr>
        <w:t>:</w:t>
      </w:r>
    </w:p>
    <w:bookmarkStart w:name="z26" w:id="20"/>
    <w:p>
      <w:pPr>
        <w:spacing w:after="0"/>
        <w:ind w:left="0"/>
        <w:jc w:val="both"/>
      </w:pPr>
      <w:r>
        <w:rPr>
          <w:rFonts w:ascii="Times New Roman"/>
          <w:b w:val="false"/>
          <w:i w:val="false"/>
          <w:color w:val="000000"/>
          <w:sz w:val="28"/>
        </w:rPr>
        <w:t>
      бірінші абзац мынадай редакцияда жазылсын:</w:t>
      </w:r>
    </w:p>
    <w:bookmarkEnd w:id="20"/>
    <w:bookmarkStart w:name="z27" w:id="21"/>
    <w:p>
      <w:pPr>
        <w:spacing w:after="0"/>
        <w:ind w:left="0"/>
        <w:jc w:val="both"/>
      </w:pPr>
      <w:r>
        <w:rPr>
          <w:rFonts w:ascii="Times New Roman"/>
          <w:b w:val="false"/>
          <w:i w:val="false"/>
          <w:color w:val="000000"/>
          <w:sz w:val="28"/>
        </w:rPr>
        <w:t>
      "1) 2019 жылға арналған аудандық бюджетте республикалық бюджеттен бөлінетін нысаналы трансферттердің және кредиттердің жалпы сомасы 1 208 557 мың теңге көлемінде қарастырылсын:";</w:t>
      </w:r>
    </w:p>
    <w:bookmarkEnd w:id="21"/>
    <w:bookmarkStart w:name="z28" w:id="22"/>
    <w:p>
      <w:pPr>
        <w:spacing w:after="0"/>
        <w:ind w:left="0"/>
        <w:jc w:val="both"/>
      </w:pPr>
      <w:r>
        <w:rPr>
          <w:rFonts w:ascii="Times New Roman"/>
          <w:b w:val="false"/>
          <w:i w:val="false"/>
          <w:color w:val="000000"/>
          <w:sz w:val="28"/>
        </w:rPr>
        <w:t>
      бесінші абзац мынадай редакцияда жазылсын:</w:t>
      </w:r>
    </w:p>
    <w:bookmarkEnd w:id="22"/>
    <w:bookmarkStart w:name="z29" w:id="23"/>
    <w:p>
      <w:pPr>
        <w:spacing w:after="0"/>
        <w:ind w:left="0"/>
        <w:jc w:val="both"/>
      </w:pPr>
      <w:r>
        <w:rPr>
          <w:rFonts w:ascii="Times New Roman"/>
          <w:b w:val="false"/>
          <w:i w:val="false"/>
          <w:color w:val="000000"/>
          <w:sz w:val="28"/>
        </w:rPr>
        <w:t xml:space="preserve">
      "мүгедектерді міндетті гигиеналық құралдармен қамтамасыз ету нормаларын ұлғайтуға – 695 мың теңге;"; </w:t>
      </w:r>
    </w:p>
    <w:bookmarkEnd w:id="23"/>
    <w:bookmarkStart w:name="z30" w:id="24"/>
    <w:p>
      <w:pPr>
        <w:spacing w:after="0"/>
        <w:ind w:left="0"/>
        <w:jc w:val="both"/>
      </w:pPr>
      <w:r>
        <w:rPr>
          <w:rFonts w:ascii="Times New Roman"/>
          <w:b w:val="false"/>
          <w:i w:val="false"/>
          <w:color w:val="000000"/>
          <w:sz w:val="28"/>
        </w:rPr>
        <w:t>
      жетінші абзац мынадай редакцияда жазылсын:</w:t>
      </w:r>
    </w:p>
    <w:bookmarkEnd w:id="24"/>
    <w:bookmarkStart w:name="z31" w:id="25"/>
    <w:p>
      <w:pPr>
        <w:spacing w:after="0"/>
        <w:ind w:left="0"/>
        <w:jc w:val="both"/>
      </w:pPr>
      <w:r>
        <w:rPr>
          <w:rFonts w:ascii="Times New Roman"/>
          <w:b w:val="false"/>
          <w:i w:val="false"/>
          <w:color w:val="000000"/>
          <w:sz w:val="28"/>
        </w:rPr>
        <w:t>
      "мемлекеттік атаулы әлеуметтік көмек төлеуге – 247 343 мың теңге;";</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w:t>
      </w:r>
    </w:p>
    <w:bookmarkStart w:name="z33" w:id="26"/>
    <w:p>
      <w:pPr>
        <w:spacing w:after="0"/>
        <w:ind w:left="0"/>
        <w:jc w:val="both"/>
      </w:pPr>
      <w:r>
        <w:rPr>
          <w:rFonts w:ascii="Times New Roman"/>
          <w:b w:val="false"/>
          <w:i w:val="false"/>
          <w:color w:val="000000"/>
          <w:sz w:val="28"/>
        </w:rPr>
        <w:t>
      бірінші абзац мынадай редакцияда жазылсын:</w:t>
      </w:r>
    </w:p>
    <w:bookmarkEnd w:id="26"/>
    <w:bookmarkStart w:name="z34" w:id="27"/>
    <w:p>
      <w:pPr>
        <w:spacing w:after="0"/>
        <w:ind w:left="0"/>
        <w:jc w:val="both"/>
      </w:pPr>
      <w:r>
        <w:rPr>
          <w:rFonts w:ascii="Times New Roman"/>
          <w:b w:val="false"/>
          <w:i w:val="false"/>
          <w:color w:val="000000"/>
          <w:sz w:val="28"/>
        </w:rPr>
        <w:t>
      "2) 2019 жылға арналған аудандық бюджетте облыстық бюджеттен бөлінетін нысаналы трансферттердің жалпы сомасы 263 324 мың теңге көлемінде ескерілсін:";</w:t>
      </w:r>
    </w:p>
    <w:bookmarkEnd w:id="27"/>
    <w:bookmarkStart w:name="z35" w:id="28"/>
    <w:p>
      <w:pPr>
        <w:spacing w:after="0"/>
        <w:ind w:left="0"/>
        <w:jc w:val="both"/>
      </w:pPr>
      <w:r>
        <w:rPr>
          <w:rFonts w:ascii="Times New Roman"/>
          <w:b w:val="false"/>
          <w:i w:val="false"/>
          <w:color w:val="000000"/>
          <w:sz w:val="28"/>
        </w:rPr>
        <w:t>
      алтыншы абзац мынадай редакцияда жазылсын:</w:t>
      </w:r>
    </w:p>
    <w:bookmarkEnd w:id="28"/>
    <w:bookmarkStart w:name="z36" w:id="29"/>
    <w:p>
      <w:pPr>
        <w:spacing w:after="0"/>
        <w:ind w:left="0"/>
        <w:jc w:val="both"/>
      </w:pPr>
      <w:r>
        <w:rPr>
          <w:rFonts w:ascii="Times New Roman"/>
          <w:b w:val="false"/>
          <w:i w:val="false"/>
          <w:color w:val="000000"/>
          <w:sz w:val="28"/>
        </w:rPr>
        <w:t>
      "эпизотияға қарсы іс-шараларды өткізуге – 16 093 мың теңге;";</w:t>
      </w:r>
    </w:p>
    <w:bookmarkEnd w:id="29"/>
    <w:bookmarkStart w:name="z37" w:id="30"/>
    <w:p>
      <w:pPr>
        <w:spacing w:after="0"/>
        <w:ind w:left="0"/>
        <w:jc w:val="both"/>
      </w:pPr>
      <w:r>
        <w:rPr>
          <w:rFonts w:ascii="Times New Roman"/>
          <w:b w:val="false"/>
          <w:i w:val="false"/>
          <w:color w:val="000000"/>
          <w:sz w:val="28"/>
        </w:rPr>
        <w:t>
      жетінші абзац мынадай редакцияда жазылсын:</w:t>
      </w:r>
    </w:p>
    <w:bookmarkEnd w:id="30"/>
    <w:bookmarkStart w:name="z38" w:id="31"/>
    <w:p>
      <w:pPr>
        <w:spacing w:after="0"/>
        <w:ind w:left="0"/>
        <w:jc w:val="both"/>
      </w:pPr>
      <w:r>
        <w:rPr>
          <w:rFonts w:ascii="Times New Roman"/>
          <w:b w:val="false"/>
          <w:i w:val="false"/>
          <w:color w:val="000000"/>
          <w:sz w:val="28"/>
        </w:rPr>
        <w:t>
      "Батыс Қазақстан облысы Жәнібек ауданы Қамысты ауылдық округіндегі суландыру каналдарын реконструкциялауға – 75 523 мың теңге;";</w:t>
      </w:r>
    </w:p>
    <w:bookmarkEnd w:id="31"/>
    <w:bookmarkStart w:name="z39" w:id="32"/>
    <w:p>
      <w:pPr>
        <w:spacing w:after="0"/>
        <w:ind w:left="0"/>
        <w:jc w:val="both"/>
      </w:pPr>
      <w:r>
        <w:rPr>
          <w:rFonts w:ascii="Times New Roman"/>
          <w:b w:val="false"/>
          <w:i w:val="false"/>
          <w:color w:val="000000"/>
          <w:sz w:val="28"/>
        </w:rPr>
        <w:t>
      сегізінші абзац алынып тасталсын;</w:t>
      </w:r>
    </w:p>
    <w:bookmarkEnd w:id="32"/>
    <w:bookmarkStart w:name="z40" w:id="33"/>
    <w:p>
      <w:pPr>
        <w:spacing w:after="0"/>
        <w:ind w:left="0"/>
        <w:jc w:val="both"/>
      </w:pPr>
      <w:r>
        <w:rPr>
          <w:rFonts w:ascii="Times New Roman"/>
          <w:b w:val="false"/>
          <w:i w:val="false"/>
          <w:color w:val="000000"/>
          <w:sz w:val="28"/>
        </w:rPr>
        <w:t>
      мынадай мазмұндағы он бірінші абзацпен толықтырылсын:</w:t>
      </w:r>
    </w:p>
    <w:bookmarkEnd w:id="33"/>
    <w:bookmarkStart w:name="z41" w:id="34"/>
    <w:p>
      <w:pPr>
        <w:spacing w:after="0"/>
        <w:ind w:left="0"/>
        <w:jc w:val="both"/>
      </w:pPr>
      <w:r>
        <w:rPr>
          <w:rFonts w:ascii="Times New Roman"/>
          <w:b w:val="false"/>
          <w:i w:val="false"/>
          <w:color w:val="000000"/>
          <w:sz w:val="28"/>
        </w:rPr>
        <w:t>
      "жастарға және табысы аз көпбалалы отбасыларға, табысы аз еңбекке қабілетті мүгедектерге жаңа бизнес-идеяларды жүзеге асыру үшін гранттар – 7 070 мың теңге.";</w:t>
      </w:r>
    </w:p>
    <w:bookmarkEnd w:id="34"/>
    <w:bookmarkStart w:name="z42" w:id="3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5"/>
    <w:bookmarkStart w:name="z43" w:id="36"/>
    <w:p>
      <w:pPr>
        <w:spacing w:after="0"/>
        <w:ind w:left="0"/>
        <w:jc w:val="both"/>
      </w:pPr>
      <w:r>
        <w:rPr>
          <w:rFonts w:ascii="Times New Roman"/>
          <w:b w:val="false"/>
          <w:i w:val="false"/>
          <w:color w:val="000000"/>
          <w:sz w:val="28"/>
        </w:rPr>
        <w:t>
      2. Жәнібек аудандық мәслихат аппаратының басшысы (Н.Уәлиева) осы шешімнің әділет органдарында мемлекеттік тіркелуін, Қазақстан Республикасының нормативтік құқықтық актілерінің эталондық бақылау банкінде оның ресми жариялануын қамтамасыз етсін.</w:t>
      </w:r>
    </w:p>
    <w:bookmarkEnd w:id="36"/>
    <w:bookmarkStart w:name="z44" w:id="37"/>
    <w:p>
      <w:pPr>
        <w:spacing w:after="0"/>
        <w:ind w:left="0"/>
        <w:jc w:val="both"/>
      </w:pPr>
      <w:r>
        <w:rPr>
          <w:rFonts w:ascii="Times New Roman"/>
          <w:b w:val="false"/>
          <w:i w:val="false"/>
          <w:color w:val="000000"/>
          <w:sz w:val="28"/>
        </w:rPr>
        <w:t>
      3. Осы шешім 2019 жылғы 1 қаңтардан бастап қолданысқа енгізіледі.</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4 желтоқсандағы </w:t>
            </w:r>
            <w:r>
              <w:br/>
            </w:r>
            <w:r>
              <w:rPr>
                <w:rFonts w:ascii="Times New Roman"/>
                <w:b w:val="false"/>
                <w:i w:val="false"/>
                <w:color w:val="000000"/>
                <w:sz w:val="20"/>
              </w:rPr>
              <w:t xml:space="preserve">№37-1 Жәнібек аудандық </w:t>
            </w:r>
            <w:r>
              <w:br/>
            </w:r>
            <w:r>
              <w:rPr>
                <w:rFonts w:ascii="Times New Roman"/>
                <w:b w:val="false"/>
                <w:i w:val="false"/>
                <w:color w:val="000000"/>
                <w:sz w:val="20"/>
              </w:rPr>
              <w:t xml:space="preserve">мәслихаттың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25 желтоқсандағы </w:t>
            </w:r>
            <w:r>
              <w:br/>
            </w:r>
            <w:r>
              <w:rPr>
                <w:rFonts w:ascii="Times New Roman"/>
                <w:b w:val="false"/>
                <w:i w:val="false"/>
                <w:color w:val="000000"/>
                <w:sz w:val="20"/>
              </w:rPr>
              <w:t xml:space="preserve">№26-3 Жәнібек аудандық </w:t>
            </w:r>
            <w:r>
              <w:br/>
            </w:r>
            <w:r>
              <w:rPr>
                <w:rFonts w:ascii="Times New Roman"/>
                <w:b w:val="false"/>
                <w:i w:val="false"/>
                <w:color w:val="000000"/>
                <w:sz w:val="20"/>
              </w:rPr>
              <w:t xml:space="preserve">мәслихаттың шешіміне </w:t>
            </w:r>
            <w:r>
              <w:br/>
            </w:r>
            <w:r>
              <w:rPr>
                <w:rFonts w:ascii="Times New Roman"/>
                <w:b w:val="false"/>
                <w:i w:val="false"/>
                <w:color w:val="000000"/>
                <w:sz w:val="20"/>
              </w:rPr>
              <w:t>1-қосымша</w:t>
            </w:r>
          </w:p>
        </w:tc>
      </w:tr>
    </w:tbl>
    <w:bookmarkStart w:name="z47" w:id="38"/>
    <w:p>
      <w:pPr>
        <w:spacing w:after="0"/>
        <w:ind w:left="0"/>
        <w:jc w:val="left"/>
      </w:pPr>
      <w:r>
        <w:rPr>
          <w:rFonts w:ascii="Times New Roman"/>
          <w:b/>
          <w:i w:val="false"/>
          <w:color w:val="000000"/>
        </w:rPr>
        <w:t xml:space="preserve"> 2019 жылға арналған аудандық бюджет</w:t>
      </w:r>
    </w:p>
    <w:bookmarkEnd w:id="38"/>
    <w:bookmarkStart w:name="z48" w:id="39"/>
    <w:p>
      <w:pPr>
        <w:spacing w:after="0"/>
        <w:ind w:left="0"/>
        <w:jc w:val="both"/>
      </w:pPr>
      <w:r>
        <w:rPr>
          <w:rFonts w:ascii="Times New Roman"/>
          <w:b w:val="false"/>
          <w:i w:val="false"/>
          <w:color w:val="000000"/>
          <w:sz w:val="28"/>
        </w:rPr>
        <w:t>
      (мың теңге)</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160"/>
        <w:gridCol w:w="747"/>
        <w:gridCol w:w="747"/>
        <w:gridCol w:w="5043"/>
        <w:gridCol w:w="38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4 267 867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276 166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108 575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108 575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кәсіби қызметті жүргiзгенi үшін алынатын алымдар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3 975 588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3 975 588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3 975 588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4 352 413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337 412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269 005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қауiпсiздiгін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2 102 324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объектілерін салу және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1 860 138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1 812 590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1 720 401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683 996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380 483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304 813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түрлерi бойынша аудан (облыстық маңызы бар қала) құрама командаларының мүшелерін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iстеуi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тiлдi және Қазақстан халқының басқа да тілдерін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бюджеттерінемемлекеттікәкімшілікқызметшілердіңжекелегенсанаттарыныңжалақысынкөтеругеберілетінағымдағынысаналытрансферттер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317 121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317 121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317 121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ішіндегі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- 120 804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84 546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