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c17f" w14:textId="b65c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2018 жылғы 29 желтоқсандағы №27-1 "2019 - 2021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16 қазандағы № 36-1 шешімі. Батыс Қазақстан облысының Әділет департаментінде 2019 жылғы 17 қазанда № 5832 болып тіркелді. Күші жойылды - Батыс Қазақстан облысы Жәнібек аудандық мәслихатының 2020 жылғы 25 ақпандағы № 40-3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2018 жылғы 29 желтоқсандағы №27-1 "2019 – 2021 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№5525 тіркелген, 2019 жылғы 30 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Жәнібек ауданының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256 823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27 226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229 597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262 031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бюджет тапшылығы (профициті) – - 5 208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5 208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5 208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 басшысы (Н.Уалиева)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11 қазандағы №36-1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№27-1 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Жәнібек ауданының Жәнібек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256 823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262 031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