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55dc" w14:textId="aec5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 бойынша 2019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әкімдігінің 2019 жылғы 5 маусымдағы № 109 қаулысы. Батыс Қазақстан облысының Әділет департаментінде 2019 жылғы 6 маусымда № 5706 болып тіркелді. Күші жойылды - Батыс Қазақстан облысы Жәнібек ауданы әкімдігінің 2020 жылғы 12 мамырдағы № 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Жәнібек ауданы әкімдігінің 12.05.2020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ауданы бойынша 2019 жылға мектепке дейінгі тәрбие мен оқытуға мемлекеттік білім беру тапсырысын, ата-ана төлемақысының мөлшері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Жәнібек ауданы әкімдігінің 2017 жылғы 10 наурыздағы № 37 "Жәнібек ауданы бойынша 2017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4778 тіркелген, 2017 жылғы 25 сәуірде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Жәнібек ауданы әкімі аппаратының басшысы (А.Молдағалиев) осы қаулының әділет органдарында мемлекеттік тіркелуін, Қазақстан Республикасының нормативтік құқықтық актілерінің эталондық бақылау банкінде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Ж.Абдоловқа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№109 қаулысына қосымша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мектепке дейінгі тәрбие мен оқытуға мемлекеттік білім беру тапсырысы, ата-ана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1639"/>
        <w:gridCol w:w="2672"/>
        <w:gridCol w:w="1419"/>
        <w:gridCol w:w="2354"/>
        <w:gridCol w:w="461"/>
        <w:gridCol w:w="1570"/>
        <w:gridCol w:w="9"/>
        <w:gridCol w:w="1582"/>
      </w:tblGrid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атаулары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 тәрбиеленушіге мемлекеттік білім беру тапсырысы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ата-ананың бір айдағы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(жергілікті бюджет)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ауылы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аудандық білім беру бөлімінің "Ақбота" бөбекжайы мемлекеттік коммуналдық қазыналық кәсіпорны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Борсы ауылы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аудандық білім беру бөлімінің "Балапан" бөбекжайы мемлекеттік коммуналдық қазыналық кәсіпорны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Ақоба ауылы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аудандық білім беру бөлімінің "Балауса" бөбекжайы мемлекеттік коммуналдық  қазыналық  кәсіпорны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аудандық білім беру бөлімінің "Балбұлақ" бөбекжайы мемлекеттік коммуналдық қазыналық кәсіпорны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ауылы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аудандық білім беру бөлімінің "Қайрат" бөбекжайы мемлекеттік коммуналдық  қазыналық  кәсіпорны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аудандық білім беру бөлімінің "Ұзынкөл" бөбекжайы мемлекеттік коммуналдық қазыналық  кәсіпорны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балабақша (жергілікті бюджет)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Жақсыбай ауылы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"М.Б.Ықсанов атындағы орта жалпы білім беретін мектеп-балабақша" мемлекеттік мекемесі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 ауылы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"Ғ.Сарбаев атындағы орта жалпы білім беретін мектеп-балабақша" мемлекеттік мекемесі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