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6f08" w14:textId="6726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2019 жылғы 9 қаңтардағы № 28-3 шешімі. Батыс Қазақстан облысының Әділет департаментінде 2019 жылғы 25 қаңтарда № 5526 болып тіркелді. Күші жойылды - Батыс Қазақстан облысы Жәнібек аудандық мәслихатының 2021 жылғы 24 желтоқсандағы № 12-3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 жылғы 13 сәуірдегі №98 "Батыс Қазақстан облысында коммуналдық қалдықтардың түзілуі мен жинақталу нормаларын есептеу қағидаларын бекіту туралы" қаулысына (Нормативтік құқықтық актілерді мемлекеттік тіркеу тізілімінде №3914 тіркелген)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ауданы бойынша коммуналдық қалдықтардың түзілу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аудандық мәслихаты аппаратының басшысы (Н.Уәлиева)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Т.Сәриев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28-3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Кинотеатрлар, мәжіліс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бекеттері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жөңдеу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