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14d1" w14:textId="6191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әкімінің 2019 жылғы 18 қаңтардағы № 4 шешімі. Батыс Қазақстан облысының Әділет департаментінде 2019 жылғы 21 қаңтарда № 5524 болып тіркелді. Күші жойылды - Батыс Қазақстан облысы Жәнібек ауданы әкімінің 2019 жылғы 4 мамырдағы № 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Жәнібек ауданы әкімінің 04.05.2019 </w:t>
      </w:r>
      <w:r>
        <w:rPr>
          <w:rFonts w:ascii="Times New Roman"/>
          <w:b w:val="false"/>
          <w:i w:val="false"/>
          <w:color w:val="ff0000"/>
          <w:sz w:val="28"/>
        </w:rPr>
        <w:t>№ 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48-бабына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техногендiк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 Жәнібек ауданының төтенше жағдайларының алдын алу және жою жөніндегі комиссиясының 2019 жылғы 15 қаңтардағы хаттамасы негізінде, Жәнібек ауданының әкімі ШЕШІМ ҚАБАЛДАДЫ: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Жәнібек ауданының аумағында жергілікті ауқымдағы табиғи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Табиғи сипаттағы төтенше жағдайларды жою басшысы болып Жәнібек ауданы әкімінің орынбасары Абдолов Жаксылык Каримуллинович тағайындалсын және осы шешімнен туындайтын тиісті іс-шараларды жүргізу тапсырылсын.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Жәнібек ауданы әкімі аппаратының басшысы (А.Мулдагалиев) осы шешімнің әділет органдарында мемлекеттік тіркелуін, Қазақстан Республикасының нормативтік құқықтық актілерін эталондық бақылау банкінде және бұқаралық ақпарат құралдарында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шешімнің орындалуын бақылау Жәнібек ауданы әкімінің орынбасары Ж.К.Абдоловқа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А.Сафималиев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