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68c5" w14:textId="8186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2018 жылғы 29 желтоқсандағы №30-1 "2019-2021 жылдарға арналған Жаңақала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2019 жылғы 20 желтоқсандағы № 40-1 шешімі. Батыс Қазақстан облысының Әділет департаментінде 2019 жылғы 24 желтоқсанда № 5905 болып тіркелді. Күші жойылды - Батыс Қазақстан облысы Жаңақала аудандық мәслихатының 2020 жылғы 20 ақпандағы № 43-2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20.02.2020 </w:t>
      </w:r>
      <w:r>
        <w:rPr>
          <w:rFonts w:ascii="Times New Roman"/>
          <w:b w:val="false"/>
          <w:i w:val="false"/>
          <w:color w:val="ff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2018 жылғы 29 желтоқсандағы №30-1 "2019-2021 жылдарға арналған Жаңақала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№5511 тіркелген, 2019 жылғы 17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Жаңақала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209 378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28 452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180 926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210 932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1 554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Жаңақазан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42 380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39 129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43 030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18 752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16 910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18 897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Көпжасар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52 423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50 241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52 512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ауылдық округтердің бюджеттеріне аудандық бюджеттен берілетін субвенциялар түсімдерінің жалпы сомасы 241 731 мың теңге көлемінде ескерілсін: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122 599 мың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33 352 мың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11 679 мың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43 123 мың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30 978 мың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ауылдық округтердің бюджеттеріне аудандық бюджеттен берілетін трансферттердің жалпы сомасы 83 091 мың теңге көлемінде ескерілсін, оның ішінде: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58 327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5 777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5 231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7 118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6 638 мың теңге.";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1-қосымша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Жаңақала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411"/>
        <w:gridCol w:w="1411"/>
        <w:gridCol w:w="1411"/>
        <w:gridCol w:w="3276"/>
        <w:gridCol w:w="27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4-қосымша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Жаңақазан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7-қосымша</w:t>
            </w:r>
          </w:p>
        </w:tc>
      </w:tr>
    </w:tbl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Жаңажол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10-қосымша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Көпжасар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54"/>
        <w:gridCol w:w="1160"/>
        <w:gridCol w:w="1160"/>
        <w:gridCol w:w="1160"/>
        <w:gridCol w:w="5188"/>
        <w:gridCol w:w="19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