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db33" w14:textId="d59d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2018 жылғы 25 желтоқсандағы № 29-2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2019 жылғы 4 маусымдағы № 35-4 шешімі. Батыс Қазақстан облысының Әділет департаментінде 2019 жылғы 6 маусымда № 5703 болып тіркелді. Күші жойылды - Батыс Қазақстан облысы Жаңақала аудандық мәслихатының 2020 жылғы 20 ақпандағы № 43-2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Жаңақала аудандық мәслихатының 20.02.2020 </w:t>
      </w:r>
      <w:r>
        <w:rPr>
          <w:rFonts w:ascii="Times New Roman"/>
          <w:b w:val="false"/>
          <w:i w:val="false"/>
          <w:color w:val="ff0000"/>
          <w:sz w:val="28"/>
        </w:rPr>
        <w:t>№ 43-2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Жаңақала аудандық мәслихатының 2018 жылғы 25 желтоқсандағы №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№5490 болып тіркелген, 2019 жылдың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 бекітілсін:</w:t>
      </w:r>
    </w:p>
    <w:bookmarkEnd w:id="3"/>
    <w:bookmarkStart w:name="z8" w:id="4"/>
    <w:p>
      <w:pPr>
        <w:spacing w:after="0"/>
        <w:ind w:left="0"/>
        <w:jc w:val="both"/>
      </w:pPr>
      <w:r>
        <w:rPr>
          <w:rFonts w:ascii="Times New Roman"/>
          <w:b w:val="false"/>
          <w:i w:val="false"/>
          <w:color w:val="000000"/>
          <w:sz w:val="28"/>
        </w:rPr>
        <w:t>
      1) кірістер – 5 022 864 мың теңге:</w:t>
      </w:r>
    </w:p>
    <w:bookmarkEnd w:id="4"/>
    <w:bookmarkStart w:name="z9" w:id="5"/>
    <w:p>
      <w:pPr>
        <w:spacing w:after="0"/>
        <w:ind w:left="0"/>
        <w:jc w:val="both"/>
      </w:pPr>
      <w:r>
        <w:rPr>
          <w:rFonts w:ascii="Times New Roman"/>
          <w:b w:val="false"/>
          <w:i w:val="false"/>
          <w:color w:val="000000"/>
          <w:sz w:val="28"/>
        </w:rPr>
        <w:t>
      салықтық түсімдер – 557 958 мың теңге;</w:t>
      </w:r>
    </w:p>
    <w:bookmarkEnd w:id="5"/>
    <w:bookmarkStart w:name="z10" w:id="6"/>
    <w:p>
      <w:pPr>
        <w:spacing w:after="0"/>
        <w:ind w:left="0"/>
        <w:jc w:val="both"/>
      </w:pPr>
      <w:r>
        <w:rPr>
          <w:rFonts w:ascii="Times New Roman"/>
          <w:b w:val="false"/>
          <w:i w:val="false"/>
          <w:color w:val="000000"/>
          <w:sz w:val="28"/>
        </w:rPr>
        <w:t>
      салықтық емес түсімдер – 4 100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1 100 мың теңге;</w:t>
      </w:r>
    </w:p>
    <w:bookmarkEnd w:id="7"/>
    <w:bookmarkStart w:name="z12" w:id="8"/>
    <w:p>
      <w:pPr>
        <w:spacing w:after="0"/>
        <w:ind w:left="0"/>
        <w:jc w:val="both"/>
      </w:pPr>
      <w:r>
        <w:rPr>
          <w:rFonts w:ascii="Times New Roman"/>
          <w:b w:val="false"/>
          <w:i w:val="false"/>
          <w:color w:val="000000"/>
          <w:sz w:val="28"/>
        </w:rPr>
        <w:t>
      трансферттер түсімі – 4 459 706 мың теңге;</w:t>
      </w:r>
    </w:p>
    <w:bookmarkEnd w:id="8"/>
    <w:bookmarkStart w:name="z13" w:id="9"/>
    <w:p>
      <w:pPr>
        <w:spacing w:after="0"/>
        <w:ind w:left="0"/>
        <w:jc w:val="both"/>
      </w:pPr>
      <w:r>
        <w:rPr>
          <w:rFonts w:ascii="Times New Roman"/>
          <w:b w:val="false"/>
          <w:i w:val="false"/>
          <w:color w:val="000000"/>
          <w:sz w:val="28"/>
        </w:rPr>
        <w:t>
      2) шығындар – 5 056 484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- 80 976 мың теңге:</w:t>
      </w:r>
    </w:p>
    <w:bookmarkEnd w:id="10"/>
    <w:bookmarkStart w:name="z15" w:id="11"/>
    <w:p>
      <w:pPr>
        <w:spacing w:after="0"/>
        <w:ind w:left="0"/>
        <w:jc w:val="both"/>
      </w:pPr>
      <w:r>
        <w:rPr>
          <w:rFonts w:ascii="Times New Roman"/>
          <w:b w:val="false"/>
          <w:i w:val="false"/>
          <w:color w:val="000000"/>
          <w:sz w:val="28"/>
        </w:rPr>
        <w:t>
      бюджеттік кредиттер – 79 537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160 513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47 356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- 47 356 мың теңге:</w:t>
      </w:r>
    </w:p>
    <w:bookmarkEnd w:id="17"/>
    <w:bookmarkStart w:name="z22" w:id="18"/>
    <w:p>
      <w:pPr>
        <w:spacing w:after="0"/>
        <w:ind w:left="0"/>
        <w:jc w:val="both"/>
      </w:pPr>
      <w:r>
        <w:rPr>
          <w:rFonts w:ascii="Times New Roman"/>
          <w:b w:val="false"/>
          <w:i w:val="false"/>
          <w:color w:val="000000"/>
          <w:sz w:val="28"/>
        </w:rPr>
        <w:t>
      қарыздар түсімі – 79 537 мың теңге;</w:t>
      </w:r>
    </w:p>
    <w:bookmarkEnd w:id="18"/>
    <w:bookmarkStart w:name="z23" w:id="19"/>
    <w:p>
      <w:pPr>
        <w:spacing w:after="0"/>
        <w:ind w:left="0"/>
        <w:jc w:val="both"/>
      </w:pPr>
      <w:r>
        <w:rPr>
          <w:rFonts w:ascii="Times New Roman"/>
          <w:b w:val="false"/>
          <w:i w:val="false"/>
          <w:color w:val="000000"/>
          <w:sz w:val="28"/>
        </w:rPr>
        <w:t>
      қарыздарды өтеу – 160 513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33 620 мың теңге.";</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2"/>
    <w:bookmarkStart w:name="z27" w:id="23"/>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4 маусымдағы</w:t>
            </w:r>
            <w:r>
              <w:br/>
            </w:r>
            <w:r>
              <w:rPr>
                <w:rFonts w:ascii="Times New Roman"/>
                <w:b w:val="false"/>
                <w:i w:val="false"/>
                <w:color w:val="000000"/>
                <w:sz w:val="20"/>
              </w:rPr>
              <w:t>№ 35-4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 1-қосымша</w:t>
            </w:r>
          </w:p>
        </w:tc>
      </w:tr>
    </w:tbl>
    <w:bookmarkStart w:name="z30"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45"/>
        <w:gridCol w:w="1013"/>
        <w:gridCol w:w="1013"/>
        <w:gridCol w:w="1013"/>
        <w:gridCol w:w="5423"/>
        <w:gridCol w:w="23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5 022 864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4 459 706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4 459 706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4 459 706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2 672 955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2 520 699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2 481 105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2 342 590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544 099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1 798 491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703 095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363 374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363 374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363 374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299 354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299 354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451 687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418 967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224 727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