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402f" w14:textId="33c4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2019 жылғы 27 ақпандағы № 32-4 шешімі. Батыс Қазақстан облысының Әділет департаментінде 2019 жылғы 5 наурызда № 5555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Жаңақала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32-4 шешіміне 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2017 жылғы 20 желтоқсандағы "2018-2020 жылдарға арналған аудандық бюджет туралы" №17-1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№5020 тіркелген, 2018 жылғы 9 қаңтарда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Жаңақала аудандық мәслихатының 2017 жылғы 29 желтоқсандағы "2018-2020 жылдарға арналған Жаңақала ауданы ауылдық округтерінің бюджеттері туралы" №18-1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№5042 тіркелген, 2018 жылғы 24 қаңтардағы Қазақстан Республикасы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Жаңақала аудандық мәслихатының 2018 жылғы 30 наурыздағы "Жаңақала аудандық мәслихатының 2017 жылғы 20 желтоқсандағы №17-1 "2018-2020 жылдарға арналған аудандық бюджет туралы" шешіміне өзгерістер енгізу туралы" №20-1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№5140 тіркелген, 2018 жылғы 20 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Жаңақала аудандық мәслихатының 2018 жылғы 17 сәуірдегі "Жаңақала аудандық мәслихатының 2017 жылғы 29 желтоқсандағы №18-1 "2018-2020 жылдарға арналған Жаңақала ауданы ауылдық округтерінің бюджеттері туралы" шешіміне өзгерістер енгізу туралы" №21-1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№5184 тіркелген, 2018 жылғы 10 мамырда Қазақстан Республикасы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Жаңақала аудандық мәслихатының 2018 жылғы 17 шілдедегі "Жаңақала аудандық мәслихатының 2017 жылғы 20 желтоқсандағы №17-1 "2018-2020 жылдарға арналған аудандық бюджет туралы" шешіміне өзгерістер енгізу туралы" №24-1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№5298 тіркелген, 2018 жылғы 8 тамызда Қазақстан Республикасы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Жаңақала аудандық мәслихатының 2018 жылғы 27 шілдедегі "Жаңақала аудандық мәслихатының 2017 жылғы 29 желтоқсандағы №18-1 "2018-2020 жылдарға арналған Жаңақала ауданы ауылдық округтерінің бюджеттері туралы" шешіміне өзгерістер енгізу туралы" №25-1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№5322 тіркелген, 2018 жылғы 23 тамызда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Жаңақала аудандық мәслихатының 2018 жылғы 11 қазандағы "Жаңақала аудандық мәслихатының 2017 жылғы 20 желтоқсандағы №17-1 "2018-2020 жылдарға арналған аудандық бюджет туралы" шешіміне өзгерістер енгізу туралы" №27-1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№5372 тіркелген, 2018 жылғы 7 қарашада Қазақстан Республикасының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Жаңақала аудандық мәслихатының 2018 жылғы 8 қарашадағы "Жаңақала аудандық мәслихатының 2017 жылғы 29 желтоқсандағы №18-1 "2018-2020 жылдарға арналған Жаңақала ауданы ауылдық округтерінің бюджеттері туралы" шешіміне өзгерістер енгізу туралы" №28-1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№5401 тіркелген, 2018 жылғы 22 қарашада Қазақстан Республикасының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Жаңақала аудандық мәслихатының 2018 жылғы 14 желтоқсандағы "Жаңақала аудандық мәслихатының 2017 жылғы 20 желтоқсандағы №17-1 "2018-2020 жылдарға арналған аудандық бюджет туралы" шешіміне өзгерістер енгізу туралы" №29-1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№5462 тіркелген, 2019 жылғы 10 қаңтарда Қазақстан Республикасының нормативтік құқықтық актілерінің эталондық бақылау банкінде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Жаңақала аудандық мәслихатының 2018 жылғы 25 желтоқсандағы "Жаңақала аудандық мәслихатының 2017 жылғы 29 желтоқсандағы №18-1 "2018-2020 жылдарға арналған Жаңақала ауданы ауылдық округтерінің бюджеттері туралы" шешіміне өзгерістер енгізу туралы" №29-3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№5480 тіркелген, 2019 жылғы 10 қаңтарда Қазақстан Республикасының нормативтік құқықтық актілерінің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