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8e5863" w14:textId="c8e586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Бөкей ордасы аудандық мәслихатының 2018 жылғы 25 желтоқсандағы №22-2 "2019-2021 жылдарға арналған аудандық бюджет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Бөкей ордасы аудандық мәслихатының 2019 жылғы 24 желтоқсандағы № 34-1 шешімі. Батыс Қазақстан облысының Әділет департаментінде 2019 жылғы 30 желтоқсанда № 5913 болып тіркелді. Күші жойылды - Батыс Қазақстан облысы Бөкей ордасы аудандық мәслихатының 2020 жылғы 4 наурыздағы № 36-3 шешімімен</w:t>
      </w:r>
    </w:p>
    <w:p>
      <w:pPr>
        <w:spacing w:after="0"/>
        <w:ind w:left="0"/>
        <w:jc w:val="both"/>
      </w:pPr>
      <w:r>
        <w:rPr>
          <w:rFonts w:ascii="Times New Roman"/>
          <w:b w:val="false"/>
          <w:i w:val="false"/>
          <w:color w:val="ff0000"/>
          <w:sz w:val="28"/>
        </w:rPr>
        <w:t xml:space="preserve">
      Ескерту. Күші жойылды - Батыс Қазақстан облысы Бөкей ордасы аудандық мәслихатының 04.03.2020 </w:t>
      </w:r>
      <w:r>
        <w:rPr>
          <w:rFonts w:ascii="Times New Roman"/>
          <w:b w:val="false"/>
          <w:i w:val="false"/>
          <w:color w:val="ff0000"/>
          <w:sz w:val="28"/>
        </w:rPr>
        <w:t>№ 36-3</w:t>
      </w:r>
      <w:r>
        <w:rPr>
          <w:rFonts w:ascii="Times New Roman"/>
          <w:b w:val="false"/>
          <w:i w:val="false"/>
          <w:color w:val="ff0000"/>
          <w:sz w:val="28"/>
        </w:rPr>
        <w:t xml:space="preserve"> шешімімен (алғашқы ресми жарияланған күнінен бастап қолданысқа енгізіледі).</w:t>
      </w:r>
    </w:p>
    <w:bookmarkStart w:name="z3"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Бөкей ордасы аудандық мәслихаты ШЕШІМ ҚАБЫЛДАДЫ:</w:t>
      </w:r>
    </w:p>
    <w:bookmarkEnd w:id="0"/>
    <w:bookmarkStart w:name="z4" w:id="1"/>
    <w:p>
      <w:pPr>
        <w:spacing w:after="0"/>
        <w:ind w:left="0"/>
        <w:jc w:val="both"/>
      </w:pPr>
      <w:r>
        <w:rPr>
          <w:rFonts w:ascii="Times New Roman"/>
          <w:b w:val="false"/>
          <w:i w:val="false"/>
          <w:color w:val="000000"/>
          <w:sz w:val="28"/>
        </w:rPr>
        <w:t xml:space="preserve">
      1. Бөкей ордасы аудандық мәслихатының 2018 жылғы 25 желтоқсандағы №22-2 "2019-2021 жылдарға арналған аудандық бюджет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№5483 тіркелген, 2019 жылғы 9 қаңтардағы Қазақстан Республикасы нормативтік құқықтық актілерінің эталондық бақылау банкінде жарияланған)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6" w:id="2"/>
    <w:p>
      <w:pPr>
        <w:spacing w:after="0"/>
        <w:ind w:left="0"/>
        <w:jc w:val="both"/>
      </w:pPr>
      <w:r>
        <w:rPr>
          <w:rFonts w:ascii="Times New Roman"/>
          <w:b w:val="false"/>
          <w:i w:val="false"/>
          <w:color w:val="000000"/>
          <w:sz w:val="28"/>
        </w:rPr>
        <w:t xml:space="preserve">
      "1. 2019-2021 жылдарға арналған аудандық бюджет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 қосымшаларға</w:t>
      </w:r>
      <w:r>
        <w:rPr>
          <w:rFonts w:ascii="Times New Roman"/>
          <w:b w:val="false"/>
          <w:i w:val="false"/>
          <w:color w:val="000000"/>
          <w:sz w:val="28"/>
        </w:rPr>
        <w:t xml:space="preserve"> сәйкес, соның ішінде 2019 жылға келесі көлемде бекітілсін:</w:t>
      </w:r>
    </w:p>
    <w:bookmarkEnd w:id="2"/>
    <w:bookmarkStart w:name="z7" w:id="3"/>
    <w:p>
      <w:pPr>
        <w:spacing w:after="0"/>
        <w:ind w:left="0"/>
        <w:jc w:val="both"/>
      </w:pPr>
      <w:r>
        <w:rPr>
          <w:rFonts w:ascii="Times New Roman"/>
          <w:b w:val="false"/>
          <w:i w:val="false"/>
          <w:color w:val="000000"/>
          <w:sz w:val="28"/>
        </w:rPr>
        <w:t>
      1) кірістер – 4 609 420 мың теңге:</w:t>
      </w:r>
    </w:p>
    <w:bookmarkEnd w:id="3"/>
    <w:bookmarkStart w:name="z8" w:id="4"/>
    <w:p>
      <w:pPr>
        <w:spacing w:after="0"/>
        <w:ind w:left="0"/>
        <w:jc w:val="both"/>
      </w:pPr>
      <w:r>
        <w:rPr>
          <w:rFonts w:ascii="Times New Roman"/>
          <w:b w:val="false"/>
          <w:i w:val="false"/>
          <w:color w:val="000000"/>
          <w:sz w:val="28"/>
        </w:rPr>
        <w:t>
      салықтық түсімдер – 256 624 мың теңге;</w:t>
      </w:r>
    </w:p>
    <w:bookmarkEnd w:id="4"/>
    <w:bookmarkStart w:name="z9" w:id="5"/>
    <w:p>
      <w:pPr>
        <w:spacing w:after="0"/>
        <w:ind w:left="0"/>
        <w:jc w:val="both"/>
      </w:pPr>
      <w:r>
        <w:rPr>
          <w:rFonts w:ascii="Times New Roman"/>
          <w:b w:val="false"/>
          <w:i w:val="false"/>
          <w:color w:val="000000"/>
          <w:sz w:val="28"/>
        </w:rPr>
        <w:t>
      салықтық емес түсімдер – 5 030 мың теңге;</w:t>
      </w:r>
    </w:p>
    <w:bookmarkEnd w:id="5"/>
    <w:bookmarkStart w:name="z10" w:id="6"/>
    <w:p>
      <w:pPr>
        <w:spacing w:after="0"/>
        <w:ind w:left="0"/>
        <w:jc w:val="both"/>
      </w:pPr>
      <w:r>
        <w:rPr>
          <w:rFonts w:ascii="Times New Roman"/>
          <w:b w:val="false"/>
          <w:i w:val="false"/>
          <w:color w:val="000000"/>
          <w:sz w:val="28"/>
        </w:rPr>
        <w:t>
      негізгі капиталды сатудан түсетін түсімдер - 150 мың теңге;</w:t>
      </w:r>
    </w:p>
    <w:bookmarkEnd w:id="6"/>
    <w:bookmarkStart w:name="z11" w:id="7"/>
    <w:p>
      <w:pPr>
        <w:spacing w:after="0"/>
        <w:ind w:left="0"/>
        <w:jc w:val="both"/>
      </w:pPr>
      <w:r>
        <w:rPr>
          <w:rFonts w:ascii="Times New Roman"/>
          <w:b w:val="false"/>
          <w:i w:val="false"/>
          <w:color w:val="000000"/>
          <w:sz w:val="28"/>
        </w:rPr>
        <w:t>
      трансферттер түсімі – 4 347 616 мың теңге;</w:t>
      </w:r>
    </w:p>
    <w:bookmarkEnd w:id="7"/>
    <w:bookmarkStart w:name="z12" w:id="8"/>
    <w:p>
      <w:pPr>
        <w:spacing w:after="0"/>
        <w:ind w:left="0"/>
        <w:jc w:val="both"/>
      </w:pPr>
      <w:r>
        <w:rPr>
          <w:rFonts w:ascii="Times New Roman"/>
          <w:b w:val="false"/>
          <w:i w:val="false"/>
          <w:color w:val="000000"/>
          <w:sz w:val="28"/>
        </w:rPr>
        <w:t>
      2) шығындар – 4 650 137 мың теңге;</w:t>
      </w:r>
    </w:p>
    <w:bookmarkEnd w:id="8"/>
    <w:bookmarkStart w:name="z13" w:id="9"/>
    <w:p>
      <w:pPr>
        <w:spacing w:after="0"/>
        <w:ind w:left="0"/>
        <w:jc w:val="both"/>
      </w:pPr>
      <w:r>
        <w:rPr>
          <w:rFonts w:ascii="Times New Roman"/>
          <w:b w:val="false"/>
          <w:i w:val="false"/>
          <w:color w:val="000000"/>
          <w:sz w:val="28"/>
        </w:rPr>
        <w:t>
      3) таза бюджеттік кредиттеу – 45 098 мың теңге:</w:t>
      </w:r>
    </w:p>
    <w:bookmarkEnd w:id="9"/>
    <w:bookmarkStart w:name="z14" w:id="10"/>
    <w:p>
      <w:pPr>
        <w:spacing w:after="0"/>
        <w:ind w:left="0"/>
        <w:jc w:val="both"/>
      </w:pPr>
      <w:r>
        <w:rPr>
          <w:rFonts w:ascii="Times New Roman"/>
          <w:b w:val="false"/>
          <w:i w:val="false"/>
          <w:color w:val="000000"/>
          <w:sz w:val="28"/>
        </w:rPr>
        <w:t>
      бюджеттік кредиттер – 68 335 мың теңге;</w:t>
      </w:r>
    </w:p>
    <w:bookmarkEnd w:id="10"/>
    <w:bookmarkStart w:name="z15" w:id="11"/>
    <w:p>
      <w:pPr>
        <w:spacing w:after="0"/>
        <w:ind w:left="0"/>
        <w:jc w:val="both"/>
      </w:pPr>
      <w:r>
        <w:rPr>
          <w:rFonts w:ascii="Times New Roman"/>
          <w:b w:val="false"/>
          <w:i w:val="false"/>
          <w:color w:val="000000"/>
          <w:sz w:val="28"/>
        </w:rPr>
        <w:t>
      бюджеттік кредиттерді өтеу – 23 237 мың теңге;</w:t>
      </w:r>
    </w:p>
    <w:bookmarkEnd w:id="11"/>
    <w:bookmarkStart w:name="z16" w:id="12"/>
    <w:p>
      <w:pPr>
        <w:spacing w:after="0"/>
        <w:ind w:left="0"/>
        <w:jc w:val="both"/>
      </w:pPr>
      <w:r>
        <w:rPr>
          <w:rFonts w:ascii="Times New Roman"/>
          <w:b w:val="false"/>
          <w:i w:val="false"/>
          <w:color w:val="000000"/>
          <w:sz w:val="28"/>
        </w:rPr>
        <w:t>
      4) қаржы активтерімен операциялар бойынша сальдо – 0 теңге:</w:t>
      </w:r>
    </w:p>
    <w:bookmarkEnd w:id="12"/>
    <w:bookmarkStart w:name="z17" w:id="13"/>
    <w:p>
      <w:pPr>
        <w:spacing w:after="0"/>
        <w:ind w:left="0"/>
        <w:jc w:val="both"/>
      </w:pPr>
      <w:r>
        <w:rPr>
          <w:rFonts w:ascii="Times New Roman"/>
          <w:b w:val="false"/>
          <w:i w:val="false"/>
          <w:color w:val="000000"/>
          <w:sz w:val="28"/>
        </w:rPr>
        <w:t>
      қаржы активтерін сатып алу – 0 теңге;</w:t>
      </w:r>
    </w:p>
    <w:bookmarkEnd w:id="13"/>
    <w:bookmarkStart w:name="z18" w:id="14"/>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bookmarkEnd w:id="14"/>
    <w:bookmarkStart w:name="z19" w:id="15"/>
    <w:p>
      <w:pPr>
        <w:spacing w:after="0"/>
        <w:ind w:left="0"/>
        <w:jc w:val="both"/>
      </w:pPr>
      <w:r>
        <w:rPr>
          <w:rFonts w:ascii="Times New Roman"/>
          <w:b w:val="false"/>
          <w:i w:val="false"/>
          <w:color w:val="000000"/>
          <w:sz w:val="28"/>
        </w:rPr>
        <w:t>
      5) бюджет тапшылығы (профициті) – - 85 815 мың теңге;</w:t>
      </w:r>
    </w:p>
    <w:bookmarkEnd w:id="15"/>
    <w:bookmarkStart w:name="z20" w:id="16"/>
    <w:p>
      <w:pPr>
        <w:spacing w:after="0"/>
        <w:ind w:left="0"/>
        <w:jc w:val="both"/>
      </w:pPr>
      <w:r>
        <w:rPr>
          <w:rFonts w:ascii="Times New Roman"/>
          <w:b w:val="false"/>
          <w:i w:val="false"/>
          <w:color w:val="000000"/>
          <w:sz w:val="28"/>
        </w:rPr>
        <w:t>
      6) бюджет тапшылығын қаржыландыру (профицитін пайдалану) – 85 815 мың теңге:</w:t>
      </w:r>
    </w:p>
    <w:bookmarkEnd w:id="16"/>
    <w:bookmarkStart w:name="z21" w:id="17"/>
    <w:p>
      <w:pPr>
        <w:spacing w:after="0"/>
        <w:ind w:left="0"/>
        <w:jc w:val="both"/>
      </w:pPr>
      <w:r>
        <w:rPr>
          <w:rFonts w:ascii="Times New Roman"/>
          <w:b w:val="false"/>
          <w:i w:val="false"/>
          <w:color w:val="000000"/>
          <w:sz w:val="28"/>
        </w:rPr>
        <w:t>
      қарыздар түсімі – 68 176 мың теңге;</w:t>
      </w:r>
    </w:p>
    <w:bookmarkEnd w:id="17"/>
    <w:bookmarkStart w:name="z22" w:id="18"/>
    <w:p>
      <w:pPr>
        <w:spacing w:after="0"/>
        <w:ind w:left="0"/>
        <w:jc w:val="both"/>
      </w:pPr>
      <w:r>
        <w:rPr>
          <w:rFonts w:ascii="Times New Roman"/>
          <w:b w:val="false"/>
          <w:i w:val="false"/>
          <w:color w:val="000000"/>
          <w:sz w:val="28"/>
        </w:rPr>
        <w:t>
      қарыздарды өтеу – 23 237 мың теңге;</w:t>
      </w:r>
    </w:p>
    <w:bookmarkEnd w:id="18"/>
    <w:bookmarkStart w:name="z23" w:id="19"/>
    <w:p>
      <w:pPr>
        <w:spacing w:after="0"/>
        <w:ind w:left="0"/>
        <w:jc w:val="both"/>
      </w:pPr>
      <w:r>
        <w:rPr>
          <w:rFonts w:ascii="Times New Roman"/>
          <w:b w:val="false"/>
          <w:i w:val="false"/>
          <w:color w:val="000000"/>
          <w:sz w:val="28"/>
        </w:rPr>
        <w:t>
      бюджет қаражатының пайдаланылатын қалдықтары – 40 876 мың теңге.";</w:t>
      </w:r>
    </w:p>
    <w:bookmarkEnd w:id="19"/>
    <w:bookmarkStart w:name="z24" w:id="20"/>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қосымшасына сәйкес жаңа редакцияда жазылсын.</w:t>
      </w:r>
    </w:p>
    <w:bookmarkEnd w:id="20"/>
    <w:bookmarkStart w:name="z25" w:id="21"/>
    <w:p>
      <w:pPr>
        <w:spacing w:after="0"/>
        <w:ind w:left="0"/>
        <w:jc w:val="both"/>
      </w:pPr>
      <w:r>
        <w:rPr>
          <w:rFonts w:ascii="Times New Roman"/>
          <w:b w:val="false"/>
          <w:i w:val="false"/>
          <w:color w:val="000000"/>
          <w:sz w:val="28"/>
        </w:rPr>
        <w:t>
      2. Бөкей ордасы аудандық мәслихатының аппарат басшысы (А.Хайруллин) осы шешімнің әділет органдарында мемлекеттік тіркелуін қамтамасыз етсін.</w:t>
      </w:r>
    </w:p>
    <w:bookmarkEnd w:id="21"/>
    <w:bookmarkStart w:name="z26" w:id="22"/>
    <w:p>
      <w:pPr>
        <w:spacing w:after="0"/>
        <w:ind w:left="0"/>
        <w:jc w:val="both"/>
      </w:pPr>
      <w:r>
        <w:rPr>
          <w:rFonts w:ascii="Times New Roman"/>
          <w:b w:val="false"/>
          <w:i w:val="false"/>
          <w:color w:val="000000"/>
          <w:sz w:val="28"/>
        </w:rPr>
        <w:t>
      3. Осы шешім 2019 жылдың 1 қаңтарынан бастап қолданысқа енгізіледі.</w:t>
      </w:r>
    </w:p>
    <w:bookmarkEnd w:id="22"/>
    <w:tbl>
      <w:tblPr>
        <w:tblW w:w="0" w:type="auto"/>
        <w:tblCellSpacing w:w="0" w:type="auto"/>
        <w:tblBorders>
          <w:top w:val="none"/>
          <w:left w:val="none"/>
          <w:bottom w:val="none"/>
          <w:right w:val="none"/>
          <w:insideH w:val="none"/>
          <w:insideV w:val="none"/>
        </w:tblBorders>
      </w:tblPr>
      <w:tblGrid>
        <w:gridCol w:w="7793"/>
        <w:gridCol w:w="4207"/>
      </w:tblGrid>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Бөкей ордасы аудандық мәслихат </w:t>
            </w:r>
            <w:r>
              <w:br/>
            </w:r>
            <w:r>
              <w:rPr>
                <w:rFonts w:ascii="Times New Roman"/>
                <w:b w:val="false"/>
                <w:i/>
                <w:color w:val="000000"/>
                <w:sz w:val="20"/>
              </w:rPr>
              <w:t xml:space="preserve">сессия төрағасы </w:t>
            </w: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Бектелеуова</w:t>
            </w:r>
            <w:r>
              <w:rPr>
                <w:rFonts w:ascii="Times New Roman"/>
                <w:b w:val="false"/>
                <w:i w:val="false"/>
                <w:color w:val="000000"/>
                <w:sz w:val="20"/>
              </w:rPr>
              <w:t>
</w:t>
            </w:r>
          </w:p>
        </w:tc>
      </w:tr>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Бөкей ордасы аудандық мәслихат хатшысы</w:t>
            </w: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Танатов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24 желтоқсандағы 2019 жылғы №34-1</w:t>
            </w:r>
            <w:r>
              <w:br/>
            </w:r>
            <w:r>
              <w:rPr>
                <w:rFonts w:ascii="Times New Roman"/>
                <w:b w:val="false"/>
                <w:i w:val="false"/>
                <w:color w:val="000000"/>
                <w:sz w:val="20"/>
              </w:rPr>
              <w:t>Бөкей ордасы аудандық мәслихатының шешіміне 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2018 жылғы 25 желтоқсандағы № 22-2</w:t>
            </w:r>
            <w:r>
              <w:br/>
            </w:r>
            <w:r>
              <w:rPr>
                <w:rFonts w:ascii="Times New Roman"/>
                <w:b w:val="false"/>
                <w:i w:val="false"/>
                <w:color w:val="000000"/>
                <w:sz w:val="20"/>
              </w:rPr>
              <w:t>Бөкей ордасы аудандық мәслихатының шешіміне 1- қосымша</w:t>
            </w:r>
          </w:p>
        </w:tc>
      </w:tr>
    </w:tbl>
    <w:bookmarkStart w:name="z31" w:id="23"/>
    <w:p>
      <w:pPr>
        <w:spacing w:after="0"/>
        <w:ind w:left="0"/>
        <w:jc w:val="left"/>
      </w:pPr>
      <w:r>
        <w:rPr>
          <w:rFonts w:ascii="Times New Roman"/>
          <w:b/>
          <w:i w:val="false"/>
          <w:color w:val="000000"/>
        </w:rPr>
        <w:t xml:space="preserve"> 2019 жылға арналған аудандық бюджет</w:t>
      </w:r>
    </w:p>
    <w:bookmarkEnd w:id="2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(мың теңге)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6"/>
        <w:gridCol w:w="846"/>
        <w:gridCol w:w="1149"/>
        <w:gridCol w:w="1149"/>
        <w:gridCol w:w="5648"/>
        <w:gridCol w:w="266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6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4 609 420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256 624</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97 432</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97 432</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116 140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116 140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40 634</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30 250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8 115</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1 218</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5 030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4 730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4 730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4 347 616</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4 347 616</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4 347 616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6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Шығындар </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4 650 137</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261 380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өкілді, атқарушы және басқа органдар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166 586</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18 826</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18 826</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72 992</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72 992</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74 768</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64 656</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10 112</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94 325</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20 481</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20 481</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40 224</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30 434</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5 280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4 510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31 587</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 </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28 800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2 787</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2 033</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2 033</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19 196</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5 285</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5 285</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5 285</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13 911</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13 911</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2 139 715</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35 545</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35 545</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35 545</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1 987 061</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61 074</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61 074</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1 925 832</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1 802 797</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123 035</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саласындағы өзге де қызметтер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117 109</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117 109</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13 450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80 312</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өткізу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4 092</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17 909</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компьютерлік сауаттылығын арттыруды қамтамасыз ету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622 085</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287 594</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287 594</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287 594</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297 346</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297 346</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186 769</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44 270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25 845</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12 953</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26 663</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әлеуметтік қамтамасыз ету салаларындағы өзге де қызметтер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37 145</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37 145</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30 185</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5 914</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1 046</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707 486</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381 591</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379 591</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337 454</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42 137</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325 395</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22 550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22 550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302 845</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302 845</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313 917</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149 256</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149 256</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149 256</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18 561</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7 116</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3 436</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3 680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11 445</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11 445</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95 548</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12 722</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12 722</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82 826</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82 826</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50 552</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34 356</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15 827</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18 529</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16 196</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15 796</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143 343</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114 601</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113 601</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10 595</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4 650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95 850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құнын иелеріне өтеу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13 574</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13 574</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13 574</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15 168</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15 168</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15 168</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12 317</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12 317</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12 317</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12 317</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47 665</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47 665</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47 665</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36 992</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10 673</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65 742</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65 742</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14 653</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14 653</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51 089</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берілетін ағымдағы нысаналы трансферттер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41 989</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317 261</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317 261</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317 261</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129 147</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178 187</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8 986</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45 098</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кредиттер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68 335</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68 335</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68 335</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68 335</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68 335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6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23 237</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23 237</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23 237</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6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6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-85 815</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85 815</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Қарыздар түсімдері </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68 176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6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23 237</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23 237</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23 237</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23 237</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6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40 876</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