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b59c" w14:textId="feab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2018 жылғы 29 желтоқсандағы №23-1 "2019-2021 жылдарға арналған Бөкей ордасы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2019 жылғы 21 қазандағы № 31-1 шешімі. Батыс Қазақстан облысының Әділет департаментінде 2019 жылғы 22 қазанда № 5839 болып тіркелді. Күші жойылды - Батыс Қазақстан облысы Бөкей ордасы аудандық мәслихатының 2020 жылғы 4 наурыздағы № 36-3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Бөкей ордасы аудандық мәслихатының 04.03.2020 </w:t>
      </w:r>
      <w:r>
        <w:rPr>
          <w:rFonts w:ascii="Times New Roman"/>
          <w:b w:val="false"/>
          <w:i w:val="false"/>
          <w:color w:val="ff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2018 жылғы 29 желтоқсандағы №23-1 "2019-2021 жылдарға арналған Бөкей ордасы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№5514 тіркелген, 2019 жылғы 22 қаңтардағы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Сайқын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120 312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16 332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103 745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123 026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- 2 714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2 714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2 714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Орда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73 832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10 745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63 087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76 501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- 2 669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2 669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2 669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Бисен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64 166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6 076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58 054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64 930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- 764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764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764 мың теңге.";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(А.Хайруллин)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 жылдың 1 қаңтарынан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қазандағы №31-1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№23-1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Сайқын селолық округ бюджеті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қазандағы №31-1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№23-1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Орда селолық округ бюджеті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8"/>
        <w:gridCol w:w="1640"/>
        <w:gridCol w:w="1641"/>
        <w:gridCol w:w="3808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- 2 669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қазандағы №31-1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№23-1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Бисен селолық округ бюджеті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