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9111" w14:textId="3439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2019 жылғы 19 қыркүйектегі № 177 қаулысы. Батыс Қазақстан облысының Әділет департаментінде 2019 жылғы 20 қыркүйекте № 5790 болып тіркелді. Күші жойылды - Батыс Қазақстан облысы Бөкей ордасы ауданы әкімдігінің 2021 жылғы 30 наурыздағы № 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 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Денсаулық сақтау және әлеуметтік даму министрінің 2016 жылғы 13 маусымдағы №498 "Мүгедектер үшін жұмыс орындарын квоталау қағидаларын бекіту туралы" (Нормативтік құқықтық актілерді мемлекеттік тіркеу тізілімінде №14010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Ауыр жұмыстарды, еңбек жағдайлары зиянды, қауіпті жұмыстардағы жұмыс орындарын есептемегенде, жұмыс орындары санынан мүгедектерді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(Е.Айткалиев)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Л.Қайырғалиеваға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673"/>
        <w:gridCol w:w="2131"/>
        <w:gridCol w:w="2616"/>
        <w:gridCol w:w="2133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 бойынша қызметкерлердің тізімдік саны (адам)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 саны (бірлік)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"Сайқын ауылдық округі әкімі аппаратының "Ер Төстік" бөбекжайы" мемлекеттік коммуналдық қазыналық кәсіпорыны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"Бөкей ордасы ауданының білім беру бөлімінің "Мәншүк Мәметова атындағы жалпы орта білім беретін мектебі" коммуналдық мемлекеттік мекемесі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"Бөкей ордасы колледжі" мемлекеттік коммуналдық қазыналық кәсіпорын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