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e274" w14:textId="a87e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2019 жылғы 18 наурыздағы №25-2 "2019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2019 жылғы 16 қыркүйектегі № 29-2 шешімі. Батыс Қазақстан облысының Әділет департаментінде 2019 жылғы 20 қыркүйекте № 5788 болып тіркелді. Күші жойылды - Батыс Қазақстан облысы Бөкей ордасы аудандық мәслихатының 2020 жылғы 4 наурыздағы № 36-3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аудан әкiмiмен мәлiмдеген денсаулық сақтау, бiлiм беру, әлеуметтiк қамсыздандыру, мәдениет, спорт және агроөнеркәсіптік кешен саласындағы мамандарға қажеттiлiктi ескере отырып,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2019 жылғы 18 наурыздағы №25-2 "2019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№5598 тіркелген, 2019 жылғы 10 сәуірде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7" w:id="4"/>
    <w:p>
      <w:pPr>
        <w:spacing w:after="0"/>
        <w:ind w:left="0"/>
        <w:jc w:val="both"/>
      </w:pPr>
      <w:r>
        <w:rPr>
          <w:rFonts w:ascii="Times New Roman"/>
          <w:b w:val="false"/>
          <w:i w:val="false"/>
          <w:color w:val="000000"/>
          <w:sz w:val="28"/>
        </w:rPr>
        <w:t>
      2. Бөкей ордасы аудандық мәслихаты аппараты басшысы (А.Хайруллин)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